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D1103" w14:textId="77777777" w:rsidR="000A4BFB" w:rsidRPr="000A4BFB" w:rsidRDefault="000A4BFB" w:rsidP="000A4BFB">
      <w:pPr>
        <w:pStyle w:val="Zhlav"/>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bCs/>
          <w:color w:val="FF0000"/>
          <w:sz w:val="27"/>
          <w:szCs w:val="27"/>
          <w:lang w:eastAsia="cs-CZ"/>
        </w:rPr>
        <w:tab/>
      </w:r>
      <w:r>
        <w:rPr>
          <w:rFonts w:ascii="Times New Roman" w:eastAsia="Times New Roman" w:hAnsi="Times New Roman" w:cs="Times New Roman"/>
          <w:b/>
          <w:bCs/>
          <w:color w:val="FF0000"/>
          <w:sz w:val="27"/>
          <w:szCs w:val="27"/>
          <w:lang w:eastAsia="cs-CZ"/>
        </w:rPr>
        <w:tab/>
      </w:r>
      <w:r w:rsidRPr="000A4BFB">
        <w:rPr>
          <w:rFonts w:ascii="Times New Roman" w:eastAsia="Times New Roman" w:hAnsi="Times New Roman" w:cs="Times New Roman"/>
          <w:b/>
          <w:noProof/>
          <w:sz w:val="24"/>
          <w:szCs w:val="24"/>
          <w:lang w:eastAsia="cs-CZ"/>
        </w:rPr>
        <w:drawing>
          <wp:anchor distT="0" distB="0" distL="114300" distR="114300" simplePos="0" relativeHeight="251659264" behindDoc="1" locked="0" layoutInCell="1" allowOverlap="1" wp14:anchorId="2999C1CA" wp14:editId="0AAC25AC">
            <wp:simplePos x="0" y="0"/>
            <wp:positionH relativeFrom="column">
              <wp:posOffset>367030</wp:posOffset>
            </wp:positionH>
            <wp:positionV relativeFrom="paragraph">
              <wp:posOffset>-192405</wp:posOffset>
            </wp:positionV>
            <wp:extent cx="1219200" cy="887730"/>
            <wp:effectExtent l="0" t="0" r="0" b="7620"/>
            <wp:wrapThrough wrapText="bothSides">
              <wp:wrapPolygon edited="0">
                <wp:start x="0" y="0"/>
                <wp:lineTo x="0" y="21322"/>
                <wp:lineTo x="21263" y="21322"/>
                <wp:lineTo x="21263" y="0"/>
                <wp:lineTo x="0" y="0"/>
              </wp:wrapPolygon>
            </wp:wrapThrough>
            <wp:docPr id="3" name="Obrázek 3" descr="C:\Documents and Settings\PC\Dokumenty\Obrázky\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Dokumenty\Obrázky\logo\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BFB">
        <w:rPr>
          <w:rFonts w:ascii="Times New Roman" w:eastAsia="Times New Roman" w:hAnsi="Times New Roman" w:cs="Times New Roman"/>
          <w:b/>
          <w:sz w:val="24"/>
          <w:szCs w:val="24"/>
          <w:lang w:eastAsia="cs-CZ"/>
        </w:rPr>
        <w:t>Základní škola a Mateřská škola Senomaty, okres Rakovník</w:t>
      </w:r>
    </w:p>
    <w:p w14:paraId="77925237" w14:textId="77777777" w:rsidR="000A4BFB" w:rsidRPr="000A4BFB" w:rsidRDefault="000A4BFB" w:rsidP="000A4BFB">
      <w:pPr>
        <w:tabs>
          <w:tab w:val="left" w:pos="315"/>
          <w:tab w:val="center" w:pos="4536"/>
          <w:tab w:val="right" w:pos="9072"/>
        </w:tabs>
        <w:spacing w:after="0" w:line="240" w:lineRule="auto"/>
        <w:jc w:val="right"/>
        <w:rPr>
          <w:rFonts w:ascii="Times New Roman" w:eastAsia="Times New Roman" w:hAnsi="Times New Roman" w:cs="Times New Roman"/>
          <w:b/>
          <w:sz w:val="24"/>
          <w:szCs w:val="24"/>
          <w:lang w:eastAsia="cs-CZ"/>
        </w:rPr>
      </w:pPr>
      <w:r w:rsidRPr="000A4BFB">
        <w:rPr>
          <w:rFonts w:ascii="Times New Roman" w:eastAsia="Times New Roman" w:hAnsi="Times New Roman" w:cs="Times New Roman"/>
          <w:b/>
          <w:sz w:val="24"/>
          <w:szCs w:val="24"/>
          <w:lang w:eastAsia="cs-CZ"/>
        </w:rPr>
        <w:tab/>
      </w:r>
      <w:r w:rsidRPr="000A4BFB">
        <w:rPr>
          <w:rFonts w:ascii="Times New Roman" w:eastAsia="Times New Roman" w:hAnsi="Times New Roman" w:cs="Times New Roman"/>
          <w:b/>
          <w:sz w:val="24"/>
          <w:szCs w:val="24"/>
          <w:lang w:eastAsia="cs-CZ"/>
        </w:rPr>
        <w:tab/>
      </w:r>
      <w:proofErr w:type="spellStart"/>
      <w:proofErr w:type="gramStart"/>
      <w:r w:rsidRPr="000A4BFB">
        <w:rPr>
          <w:rFonts w:ascii="Times New Roman" w:eastAsia="Times New Roman" w:hAnsi="Times New Roman" w:cs="Times New Roman"/>
          <w:b/>
          <w:sz w:val="24"/>
          <w:szCs w:val="24"/>
          <w:lang w:eastAsia="cs-CZ"/>
        </w:rPr>
        <w:t>Nám.K.Buriana</w:t>
      </w:r>
      <w:proofErr w:type="spellEnd"/>
      <w:proofErr w:type="gramEnd"/>
      <w:r w:rsidRPr="000A4BFB">
        <w:rPr>
          <w:rFonts w:ascii="Times New Roman" w:eastAsia="Times New Roman" w:hAnsi="Times New Roman" w:cs="Times New Roman"/>
          <w:b/>
          <w:sz w:val="24"/>
          <w:szCs w:val="24"/>
          <w:lang w:eastAsia="cs-CZ"/>
        </w:rPr>
        <w:t xml:space="preserve"> 54, 270 31 Senomaty</w:t>
      </w:r>
    </w:p>
    <w:p w14:paraId="4368F5AD" w14:textId="77777777" w:rsidR="000A4BFB" w:rsidRPr="000A4BFB" w:rsidRDefault="000A4BFB" w:rsidP="000A4BFB">
      <w:pPr>
        <w:tabs>
          <w:tab w:val="center" w:pos="4536"/>
          <w:tab w:val="right" w:pos="9072"/>
        </w:tabs>
        <w:spacing w:after="0" w:line="240" w:lineRule="auto"/>
        <w:jc w:val="right"/>
        <w:rPr>
          <w:rFonts w:ascii="Times New Roman" w:eastAsia="Times New Roman" w:hAnsi="Times New Roman" w:cs="Times New Roman"/>
          <w:b/>
          <w:sz w:val="24"/>
          <w:szCs w:val="24"/>
          <w:lang w:eastAsia="cs-CZ"/>
        </w:rPr>
      </w:pPr>
      <w:r w:rsidRPr="000A4BFB">
        <w:rPr>
          <w:rFonts w:ascii="Times New Roman" w:eastAsia="Times New Roman" w:hAnsi="Times New Roman" w:cs="Times New Roman"/>
          <w:b/>
          <w:sz w:val="24"/>
          <w:szCs w:val="24"/>
          <w:lang w:eastAsia="cs-CZ"/>
        </w:rPr>
        <w:t xml:space="preserve">   </w:t>
      </w:r>
      <w:hyperlink r:id="rId8" w:history="1">
        <w:r w:rsidRPr="000A4BFB">
          <w:rPr>
            <w:rFonts w:ascii="Times New Roman" w:eastAsia="Times New Roman" w:hAnsi="Times New Roman" w:cs="Times New Roman"/>
            <w:b/>
            <w:color w:val="0000FF"/>
            <w:sz w:val="24"/>
            <w:szCs w:val="24"/>
            <w:u w:val="single"/>
            <w:lang w:eastAsia="cs-CZ"/>
          </w:rPr>
          <w:t>zssenomaty@iol.cz</w:t>
        </w:r>
      </w:hyperlink>
      <w:r w:rsidRPr="000A4BFB">
        <w:rPr>
          <w:rFonts w:ascii="Times New Roman" w:eastAsia="Times New Roman" w:hAnsi="Times New Roman" w:cs="Times New Roman"/>
          <w:b/>
          <w:sz w:val="24"/>
          <w:szCs w:val="24"/>
          <w:lang w:eastAsia="cs-CZ"/>
        </w:rPr>
        <w:t xml:space="preserve">, </w:t>
      </w:r>
      <w:hyperlink r:id="rId9" w:history="1">
        <w:r w:rsidRPr="000A4BFB">
          <w:rPr>
            <w:rFonts w:ascii="Times New Roman" w:eastAsia="Times New Roman" w:hAnsi="Times New Roman" w:cs="Times New Roman"/>
            <w:b/>
            <w:color w:val="0000FF"/>
            <w:sz w:val="24"/>
            <w:szCs w:val="24"/>
            <w:u w:val="single"/>
            <w:lang w:eastAsia="cs-CZ"/>
          </w:rPr>
          <w:t>www.zssenomaty.cz</w:t>
        </w:r>
      </w:hyperlink>
    </w:p>
    <w:p w14:paraId="2CA5C4B1" w14:textId="77777777" w:rsidR="000A4BFB" w:rsidRPr="000A4BFB" w:rsidRDefault="000A4BFB" w:rsidP="000A4BFB">
      <w:pPr>
        <w:tabs>
          <w:tab w:val="center" w:pos="4536"/>
          <w:tab w:val="right" w:pos="9072"/>
        </w:tabs>
        <w:spacing w:after="0" w:line="240" w:lineRule="auto"/>
        <w:jc w:val="center"/>
        <w:rPr>
          <w:rFonts w:ascii="Times New Roman" w:eastAsia="Times New Roman" w:hAnsi="Times New Roman" w:cs="Times New Roman"/>
          <w:b/>
          <w:sz w:val="24"/>
          <w:szCs w:val="24"/>
          <w:lang w:eastAsia="cs-CZ"/>
        </w:rPr>
      </w:pPr>
    </w:p>
    <w:p w14:paraId="6E7781C8" w14:textId="77777777" w:rsidR="00683709" w:rsidRDefault="00683709" w:rsidP="00683709">
      <w:pPr>
        <w:spacing w:before="100" w:beforeAutospacing="1" w:after="100" w:afterAutospacing="1" w:line="240" w:lineRule="auto"/>
        <w:ind w:left="720"/>
        <w:jc w:val="center"/>
        <w:outlineLvl w:val="4"/>
        <w:rPr>
          <w:rFonts w:ascii="Times New Roman" w:eastAsia="Times New Roman" w:hAnsi="Times New Roman" w:cs="Times New Roman"/>
          <w:b/>
          <w:bCs/>
          <w:sz w:val="27"/>
          <w:szCs w:val="27"/>
          <w:lang w:eastAsia="cs-CZ"/>
        </w:rPr>
      </w:pPr>
    </w:p>
    <w:p w14:paraId="79BABA6E" w14:textId="77777777" w:rsidR="00683709" w:rsidRDefault="00683709" w:rsidP="00683709">
      <w:pPr>
        <w:spacing w:before="100" w:beforeAutospacing="1" w:after="100" w:afterAutospacing="1" w:line="240" w:lineRule="auto"/>
        <w:ind w:left="720"/>
        <w:jc w:val="center"/>
        <w:outlineLvl w:val="4"/>
        <w:rPr>
          <w:rFonts w:ascii="Times New Roman" w:eastAsia="Times New Roman" w:hAnsi="Times New Roman" w:cs="Times New Roman"/>
          <w:b/>
          <w:bCs/>
          <w:sz w:val="27"/>
          <w:szCs w:val="27"/>
          <w:lang w:eastAsia="cs-CZ"/>
        </w:rPr>
      </w:pPr>
    </w:p>
    <w:p w14:paraId="0B8F1A01" w14:textId="77777777" w:rsidR="00683709" w:rsidRDefault="00683709" w:rsidP="00683709">
      <w:pPr>
        <w:spacing w:before="100" w:beforeAutospacing="1" w:after="100" w:afterAutospacing="1" w:line="240" w:lineRule="auto"/>
        <w:ind w:left="720"/>
        <w:jc w:val="center"/>
        <w:outlineLvl w:val="4"/>
        <w:rPr>
          <w:rFonts w:ascii="Times New Roman" w:eastAsia="Times New Roman" w:hAnsi="Times New Roman" w:cs="Times New Roman"/>
          <w:b/>
          <w:bCs/>
          <w:sz w:val="27"/>
          <w:szCs w:val="27"/>
          <w:lang w:eastAsia="cs-CZ"/>
        </w:rPr>
      </w:pPr>
    </w:p>
    <w:p w14:paraId="0BE55E93" w14:textId="77777777" w:rsidR="00683709" w:rsidRDefault="00683709" w:rsidP="00683709">
      <w:pPr>
        <w:spacing w:before="100" w:beforeAutospacing="1" w:after="100" w:afterAutospacing="1" w:line="240" w:lineRule="auto"/>
        <w:ind w:left="720"/>
        <w:jc w:val="center"/>
        <w:outlineLvl w:val="4"/>
        <w:rPr>
          <w:rFonts w:ascii="Times New Roman" w:eastAsia="Times New Roman" w:hAnsi="Times New Roman" w:cs="Times New Roman"/>
          <w:b/>
          <w:bCs/>
          <w:sz w:val="27"/>
          <w:szCs w:val="27"/>
          <w:lang w:eastAsia="cs-CZ"/>
        </w:rPr>
      </w:pPr>
    </w:p>
    <w:p w14:paraId="7969E871" w14:textId="77777777" w:rsidR="00683709" w:rsidRDefault="00683709" w:rsidP="00683709">
      <w:pPr>
        <w:spacing w:before="100" w:beforeAutospacing="1" w:after="100" w:afterAutospacing="1" w:line="240" w:lineRule="auto"/>
        <w:ind w:left="720"/>
        <w:jc w:val="center"/>
        <w:outlineLvl w:val="4"/>
        <w:rPr>
          <w:rFonts w:ascii="Times New Roman" w:eastAsia="Times New Roman" w:hAnsi="Times New Roman" w:cs="Times New Roman"/>
          <w:b/>
          <w:bCs/>
          <w:sz w:val="27"/>
          <w:szCs w:val="27"/>
          <w:lang w:eastAsia="cs-CZ"/>
        </w:rPr>
      </w:pPr>
    </w:p>
    <w:p w14:paraId="6F073C58" w14:textId="77777777" w:rsidR="00683709" w:rsidRDefault="00683709" w:rsidP="00683709">
      <w:pPr>
        <w:spacing w:before="100" w:beforeAutospacing="1" w:after="100" w:afterAutospacing="1" w:line="240" w:lineRule="auto"/>
        <w:ind w:left="720"/>
        <w:jc w:val="center"/>
        <w:outlineLvl w:val="4"/>
        <w:rPr>
          <w:rFonts w:ascii="Times New Roman" w:eastAsia="Times New Roman" w:hAnsi="Times New Roman" w:cs="Times New Roman"/>
          <w:b/>
          <w:bCs/>
          <w:sz w:val="27"/>
          <w:szCs w:val="27"/>
          <w:lang w:eastAsia="cs-CZ"/>
        </w:rPr>
      </w:pPr>
    </w:p>
    <w:p w14:paraId="03A30192" w14:textId="77777777" w:rsidR="00ED66A4" w:rsidRDefault="00ED66A4" w:rsidP="00683709">
      <w:pPr>
        <w:spacing w:before="100" w:beforeAutospacing="1" w:after="100" w:afterAutospacing="1" w:line="240" w:lineRule="auto"/>
        <w:ind w:left="720"/>
        <w:jc w:val="center"/>
        <w:outlineLvl w:val="4"/>
        <w:rPr>
          <w:rFonts w:ascii="Times New Roman" w:eastAsia="Times New Roman" w:hAnsi="Times New Roman" w:cs="Times New Roman"/>
          <w:b/>
          <w:bCs/>
          <w:sz w:val="27"/>
          <w:szCs w:val="27"/>
          <w:lang w:eastAsia="cs-CZ"/>
        </w:rPr>
      </w:pPr>
    </w:p>
    <w:p w14:paraId="1F7FEC6C" w14:textId="77777777" w:rsidR="00683709" w:rsidRPr="00844DF0" w:rsidRDefault="00DE5233" w:rsidP="00683709">
      <w:pPr>
        <w:spacing w:before="100" w:beforeAutospacing="1" w:after="100" w:afterAutospacing="1" w:line="240" w:lineRule="auto"/>
        <w:ind w:left="720"/>
        <w:jc w:val="center"/>
        <w:outlineLvl w:val="4"/>
        <w:rPr>
          <w:rFonts w:ascii="Arial" w:eastAsia="Times New Roman" w:hAnsi="Arial" w:cs="Arial"/>
          <w:b/>
          <w:bCs/>
          <w:sz w:val="24"/>
          <w:szCs w:val="24"/>
          <w:lang w:eastAsia="cs-CZ"/>
        </w:rPr>
      </w:pPr>
      <w:r w:rsidRPr="00844DF0">
        <w:rPr>
          <w:rFonts w:ascii="Arial" w:eastAsia="Times New Roman" w:hAnsi="Arial" w:cs="Arial"/>
          <w:b/>
          <w:bCs/>
          <w:sz w:val="24"/>
          <w:szCs w:val="24"/>
          <w:lang w:eastAsia="cs-CZ"/>
        </w:rPr>
        <w:t>ŠKOLNÍ ŘÁD</w:t>
      </w:r>
    </w:p>
    <w:p w14:paraId="099DAF6C" w14:textId="77777777" w:rsidR="00DE5233" w:rsidRPr="00844DF0" w:rsidRDefault="00683709" w:rsidP="00683709">
      <w:pPr>
        <w:spacing w:before="100" w:beforeAutospacing="1" w:after="100" w:afterAutospacing="1" w:line="240" w:lineRule="auto"/>
        <w:ind w:left="720"/>
        <w:jc w:val="center"/>
        <w:outlineLvl w:val="4"/>
        <w:rPr>
          <w:rFonts w:ascii="Arial" w:eastAsia="Times New Roman" w:hAnsi="Arial" w:cs="Arial"/>
          <w:b/>
          <w:bCs/>
          <w:sz w:val="24"/>
          <w:szCs w:val="24"/>
          <w:lang w:eastAsia="cs-CZ"/>
        </w:rPr>
      </w:pPr>
      <w:r w:rsidRPr="00844DF0">
        <w:rPr>
          <w:rFonts w:ascii="Arial" w:eastAsia="Times New Roman" w:hAnsi="Arial" w:cs="Arial"/>
          <w:b/>
          <w:bCs/>
          <w:sz w:val="24"/>
          <w:szCs w:val="24"/>
          <w:lang w:eastAsia="cs-CZ"/>
        </w:rPr>
        <w:t>Mateřská škola</w:t>
      </w:r>
      <w:r w:rsidR="00DE5233" w:rsidRPr="00844DF0">
        <w:rPr>
          <w:rFonts w:ascii="Arial" w:eastAsia="Times New Roman" w:hAnsi="Arial" w:cs="Arial"/>
          <w:b/>
          <w:bCs/>
          <w:sz w:val="24"/>
          <w:szCs w:val="24"/>
          <w:lang w:eastAsia="cs-CZ"/>
        </w:rPr>
        <w:t xml:space="preserve"> Senomaty</w:t>
      </w:r>
    </w:p>
    <w:p w14:paraId="015F80F4" w14:textId="77777777" w:rsidR="00683709" w:rsidRDefault="00683709" w:rsidP="00683709">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47E2C564"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61BB625F"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6CB9C208"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2D559FD9"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48E213E2"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2421ACF4"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3AF4DD0A"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5ED09EA6"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0463343A"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6CD75A74"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1CB5F5A0"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0B9CBABE" w14:textId="77777777" w:rsidR="00683709" w:rsidRDefault="00683709" w:rsidP="00F453C1">
      <w:pPr>
        <w:spacing w:before="100" w:beforeAutospacing="1" w:after="100" w:afterAutospacing="1" w:line="240" w:lineRule="auto"/>
        <w:ind w:left="720"/>
        <w:jc w:val="center"/>
        <w:outlineLvl w:val="4"/>
        <w:rPr>
          <w:rFonts w:ascii="Times New Roman" w:eastAsia="Times New Roman" w:hAnsi="Times New Roman" w:cs="Times New Roman"/>
          <w:b/>
          <w:bCs/>
          <w:sz w:val="24"/>
          <w:szCs w:val="24"/>
          <w:lang w:eastAsia="cs-CZ"/>
        </w:rPr>
      </w:pPr>
    </w:p>
    <w:p w14:paraId="16B4C6AB" w14:textId="77777777" w:rsidR="00B15CB4" w:rsidRPr="00AF6663" w:rsidRDefault="00B15CB4" w:rsidP="00AF6663">
      <w:pPr>
        <w:spacing w:before="100" w:beforeAutospacing="1" w:after="100" w:afterAutospacing="1" w:line="360" w:lineRule="auto"/>
        <w:jc w:val="both"/>
        <w:outlineLvl w:val="4"/>
        <w:rPr>
          <w:rFonts w:ascii="Arial" w:hAnsi="Arial" w:cs="Arial"/>
          <w:color w:val="000000"/>
          <w:sz w:val="24"/>
          <w:szCs w:val="24"/>
        </w:rPr>
      </w:pPr>
      <w:r w:rsidRPr="00AF6663">
        <w:rPr>
          <w:rFonts w:ascii="Arial" w:hAnsi="Arial" w:cs="Arial"/>
          <w:color w:val="000000"/>
          <w:sz w:val="24"/>
          <w:szCs w:val="24"/>
        </w:rPr>
        <w:lastRenderedPageBreak/>
        <w:t>Ředitel školy v souladu s § 30 odst. 1) zákona č. 561/2004 Sb., o předškolním, základním, středním, vyšším odborném a jiném vzdělávání (školský zákon), vydává školní řád, kterým se upřesňují vzájemné vztahy mezi dětmi, jejich zákonnými zástupci a zaměstnanci školy.</w:t>
      </w:r>
    </w:p>
    <w:p w14:paraId="30365814" w14:textId="77777777" w:rsidR="00BC4DB3" w:rsidRPr="00AF6663" w:rsidRDefault="00683709" w:rsidP="00AF6663">
      <w:pPr>
        <w:spacing w:before="100" w:beforeAutospacing="1" w:after="100" w:afterAutospacing="1" w:line="360" w:lineRule="auto"/>
        <w:jc w:val="both"/>
        <w:outlineLvl w:val="4"/>
        <w:rPr>
          <w:rFonts w:ascii="Arial" w:hAnsi="Arial" w:cs="Arial"/>
          <w:color w:val="FF0000"/>
          <w:sz w:val="24"/>
          <w:szCs w:val="24"/>
        </w:rPr>
      </w:pPr>
      <w:r w:rsidRPr="00AF6663">
        <w:rPr>
          <w:rFonts w:ascii="Arial" w:eastAsia="Times New Roman" w:hAnsi="Arial" w:cs="Arial"/>
          <w:bCs/>
          <w:sz w:val="24"/>
          <w:szCs w:val="24"/>
          <w:lang w:eastAsia="cs-CZ"/>
        </w:rPr>
        <w:t>Vzdělávání dětí je v souladu s vyhláškou č.14/2005 Sb., o předškolním vzdělávání, ve znění vyhlášky č.43</w:t>
      </w:r>
      <w:r w:rsidR="00BC4DB3" w:rsidRPr="00AF6663">
        <w:rPr>
          <w:rFonts w:ascii="Arial" w:eastAsia="Times New Roman" w:hAnsi="Arial" w:cs="Arial"/>
          <w:bCs/>
          <w:sz w:val="24"/>
          <w:szCs w:val="24"/>
          <w:lang w:eastAsia="cs-CZ"/>
        </w:rPr>
        <w:t>/2006 Sb. a pozdějších předpisů.</w:t>
      </w:r>
      <w:r w:rsidR="00BC4DB3" w:rsidRPr="00AF6663">
        <w:rPr>
          <w:rFonts w:ascii="Arial" w:hAnsi="Arial" w:cs="Arial"/>
          <w:color w:val="FF0000"/>
          <w:sz w:val="24"/>
          <w:szCs w:val="24"/>
        </w:rPr>
        <w:t xml:space="preserve"> </w:t>
      </w:r>
    </w:p>
    <w:p w14:paraId="2FDDB575"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r w:rsidRPr="00AF6663">
        <w:rPr>
          <w:rFonts w:ascii="Arial" w:hAnsi="Arial" w:cs="Arial"/>
          <w:sz w:val="24"/>
          <w:szCs w:val="24"/>
        </w:rPr>
        <w:t xml:space="preserve">Úprava Školního řádu byla provedena na základě ustanovení zákona č. 178/2016 Sb., kterým se mění zákon 561/2004 Sb., o předškolním, základním, středním, vyšším odborném a jiném vzdělávání (školský zákon), ve znění pozdějších předpisů. </w:t>
      </w:r>
    </w:p>
    <w:p w14:paraId="67871A33"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4505086B"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6D20CE4E"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1E977395"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3339EEAD"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50862AA1"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461E3CC7"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110E736A"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726E6A2B"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10EBEA76"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458E67A4" w14:textId="77777777" w:rsidR="00BC4DB3" w:rsidRPr="00AF6663" w:rsidRDefault="00BC4DB3" w:rsidP="00AF6663">
      <w:pPr>
        <w:spacing w:before="100" w:beforeAutospacing="1" w:after="100" w:afterAutospacing="1" w:line="360" w:lineRule="auto"/>
        <w:jc w:val="both"/>
        <w:outlineLvl w:val="4"/>
        <w:rPr>
          <w:rFonts w:ascii="Arial" w:hAnsi="Arial" w:cs="Arial"/>
          <w:sz w:val="24"/>
          <w:szCs w:val="24"/>
        </w:rPr>
      </w:pPr>
    </w:p>
    <w:p w14:paraId="032ACFF4" w14:textId="77777777" w:rsidR="00AF6663" w:rsidRDefault="00AF6663" w:rsidP="00AF6663">
      <w:pPr>
        <w:spacing w:before="100" w:beforeAutospacing="1" w:after="100" w:afterAutospacing="1" w:line="360" w:lineRule="auto"/>
        <w:jc w:val="both"/>
        <w:outlineLvl w:val="4"/>
        <w:rPr>
          <w:rFonts w:ascii="Arial" w:hAnsi="Arial" w:cs="Arial"/>
          <w:sz w:val="24"/>
          <w:szCs w:val="24"/>
        </w:rPr>
      </w:pPr>
    </w:p>
    <w:p w14:paraId="1C788129" w14:textId="071058E1" w:rsidR="00B152AC" w:rsidRPr="00AF6663" w:rsidRDefault="00BC4DB3" w:rsidP="00AF6663">
      <w:pPr>
        <w:spacing w:before="100" w:beforeAutospacing="1" w:after="100" w:afterAutospacing="1" w:line="360" w:lineRule="auto"/>
        <w:jc w:val="both"/>
        <w:outlineLvl w:val="4"/>
        <w:rPr>
          <w:rFonts w:ascii="Arial" w:hAnsi="Arial" w:cs="Arial"/>
          <w:sz w:val="24"/>
          <w:szCs w:val="24"/>
        </w:rPr>
      </w:pPr>
      <w:r w:rsidRPr="00AF6663">
        <w:rPr>
          <w:rFonts w:ascii="Arial" w:hAnsi="Arial" w:cs="Arial"/>
          <w:sz w:val="24"/>
          <w:szCs w:val="24"/>
        </w:rPr>
        <w:t xml:space="preserve">Školní řád nabývá </w:t>
      </w:r>
      <w:r w:rsidR="000A4BFB" w:rsidRPr="00AF6663">
        <w:rPr>
          <w:rFonts w:ascii="Arial" w:hAnsi="Arial" w:cs="Arial"/>
          <w:sz w:val="24"/>
          <w:szCs w:val="24"/>
        </w:rPr>
        <w:t xml:space="preserve">účinnosti od </w:t>
      </w:r>
      <w:r w:rsidR="00D36AF7">
        <w:rPr>
          <w:rFonts w:ascii="Arial" w:hAnsi="Arial" w:cs="Arial"/>
          <w:sz w:val="24"/>
          <w:szCs w:val="24"/>
        </w:rPr>
        <w:t>1</w:t>
      </w:r>
      <w:r w:rsidR="00725BCC">
        <w:rPr>
          <w:rFonts w:ascii="Arial" w:hAnsi="Arial" w:cs="Arial"/>
          <w:sz w:val="24"/>
          <w:szCs w:val="24"/>
        </w:rPr>
        <w:t>.9.202</w:t>
      </w:r>
      <w:r w:rsidR="00D36AF7">
        <w:rPr>
          <w:rFonts w:ascii="Arial" w:hAnsi="Arial" w:cs="Arial"/>
          <w:sz w:val="24"/>
          <w:szCs w:val="24"/>
        </w:rPr>
        <w:t>5</w:t>
      </w:r>
    </w:p>
    <w:p w14:paraId="55FFBA3E" w14:textId="77777777" w:rsidR="000A4BFB" w:rsidRPr="00AF6663" w:rsidRDefault="000A4BFB" w:rsidP="00AF6663">
      <w:pPr>
        <w:spacing w:before="100" w:beforeAutospacing="1" w:after="100" w:afterAutospacing="1" w:line="360" w:lineRule="auto"/>
        <w:outlineLvl w:val="4"/>
        <w:rPr>
          <w:rFonts w:ascii="Arial" w:eastAsia="Times New Roman" w:hAnsi="Arial" w:cs="Arial"/>
          <w:b/>
          <w:bCs/>
          <w:sz w:val="24"/>
          <w:szCs w:val="24"/>
          <w:lang w:eastAsia="cs-CZ"/>
        </w:rPr>
      </w:pPr>
    </w:p>
    <w:p w14:paraId="4E98BDC8" w14:textId="77777777" w:rsidR="00683709" w:rsidRPr="00AF6663" w:rsidRDefault="00683709" w:rsidP="00AF6663">
      <w:pPr>
        <w:spacing w:before="100" w:beforeAutospacing="1" w:after="100" w:afterAutospacing="1" w:line="360" w:lineRule="auto"/>
        <w:outlineLvl w:val="4"/>
        <w:rPr>
          <w:rFonts w:ascii="Arial" w:eastAsia="Times New Roman" w:hAnsi="Arial" w:cs="Arial"/>
          <w:b/>
          <w:bCs/>
          <w:sz w:val="24"/>
          <w:szCs w:val="24"/>
          <w:lang w:eastAsia="cs-CZ"/>
        </w:rPr>
      </w:pPr>
      <w:r w:rsidRPr="00AF6663">
        <w:rPr>
          <w:rFonts w:ascii="Arial" w:eastAsia="Times New Roman" w:hAnsi="Arial" w:cs="Arial"/>
          <w:b/>
          <w:bCs/>
          <w:sz w:val="24"/>
          <w:szCs w:val="24"/>
          <w:lang w:eastAsia="cs-CZ"/>
        </w:rPr>
        <w:lastRenderedPageBreak/>
        <w:t>Obsah</w:t>
      </w:r>
    </w:p>
    <w:p w14:paraId="54B572A7" w14:textId="77777777" w:rsidR="00B15CB4" w:rsidRPr="00AF6663" w:rsidRDefault="00B15CB4" w:rsidP="00AF6663">
      <w:pPr>
        <w:pStyle w:val="Odstavecseseznamem"/>
        <w:numPr>
          <w:ilvl w:val="0"/>
          <w:numId w:val="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Úvodní ustanovení</w:t>
      </w:r>
    </w:p>
    <w:p w14:paraId="4FFC5812" w14:textId="77777777" w:rsidR="00D056F4" w:rsidRPr="00AF6663" w:rsidRDefault="00442F25" w:rsidP="00AF6663">
      <w:pPr>
        <w:numPr>
          <w:ilvl w:val="0"/>
          <w:numId w:val="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Práva a povinnosti </w:t>
      </w:r>
      <w:r w:rsidR="00BE61F9" w:rsidRPr="00AF6663">
        <w:rPr>
          <w:rFonts w:ascii="Arial" w:eastAsia="Times New Roman" w:hAnsi="Arial" w:cs="Arial"/>
          <w:sz w:val="24"/>
          <w:szCs w:val="24"/>
          <w:lang w:eastAsia="cs-CZ"/>
        </w:rPr>
        <w:t xml:space="preserve">všech </w:t>
      </w:r>
      <w:r w:rsidRPr="00AF6663">
        <w:rPr>
          <w:rFonts w:ascii="Arial" w:eastAsia="Times New Roman" w:hAnsi="Arial" w:cs="Arial"/>
          <w:sz w:val="24"/>
          <w:szCs w:val="24"/>
          <w:lang w:eastAsia="cs-CZ"/>
        </w:rPr>
        <w:t>účastníků provozu mateřské školy</w:t>
      </w:r>
    </w:p>
    <w:p w14:paraId="1ECB777E" w14:textId="77777777" w:rsidR="00442F25" w:rsidRPr="00AF6663" w:rsidRDefault="00442F25" w:rsidP="00AF6663">
      <w:pPr>
        <w:pStyle w:val="Odstavecseseznamem"/>
        <w:numPr>
          <w:ilvl w:val="0"/>
          <w:numId w:val="4"/>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práva a povinnosti zaměstnanců školy</w:t>
      </w:r>
    </w:p>
    <w:p w14:paraId="7EB3E527" w14:textId="77777777" w:rsidR="00442F25" w:rsidRPr="00AF6663" w:rsidRDefault="00442F25" w:rsidP="00AF6663">
      <w:pPr>
        <w:pStyle w:val="Odstavecseseznamem"/>
        <w:numPr>
          <w:ilvl w:val="0"/>
          <w:numId w:val="4"/>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práva a povinnosti zákonných zástupců </w:t>
      </w:r>
    </w:p>
    <w:p w14:paraId="566AF4D7" w14:textId="77777777" w:rsidR="00442F25" w:rsidRPr="00AF6663" w:rsidRDefault="00442F25" w:rsidP="00AF6663">
      <w:pPr>
        <w:pStyle w:val="Odstavecseseznamem"/>
        <w:numPr>
          <w:ilvl w:val="0"/>
          <w:numId w:val="4"/>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práva a povinnosti </w:t>
      </w:r>
      <w:r w:rsidR="00B15CB4" w:rsidRPr="00AF6663">
        <w:rPr>
          <w:rFonts w:ascii="Arial" w:eastAsia="Times New Roman" w:hAnsi="Arial" w:cs="Arial"/>
          <w:sz w:val="24"/>
          <w:szCs w:val="24"/>
          <w:lang w:eastAsia="cs-CZ"/>
        </w:rPr>
        <w:t xml:space="preserve">dětí </w:t>
      </w:r>
    </w:p>
    <w:p w14:paraId="603FB6B1" w14:textId="77777777" w:rsidR="00B15CB4" w:rsidRPr="00AF6663" w:rsidRDefault="00B15CB4" w:rsidP="00AF6663">
      <w:pPr>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Provoz a vnitřní režim školy</w:t>
      </w:r>
    </w:p>
    <w:p w14:paraId="0750954C" w14:textId="77777777" w:rsidR="009B29C3" w:rsidRPr="00AF6663" w:rsidRDefault="009B29C3" w:rsidP="00AF6663">
      <w:pPr>
        <w:pStyle w:val="Odstavecseseznamem"/>
        <w:numPr>
          <w:ilvl w:val="0"/>
          <w:numId w:val="1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provoz mateřské školy</w:t>
      </w:r>
    </w:p>
    <w:p w14:paraId="397C34CA" w14:textId="77777777" w:rsidR="00BE61F9" w:rsidRPr="00AF6663" w:rsidRDefault="00D87323" w:rsidP="00AF6663">
      <w:pPr>
        <w:pStyle w:val="Odstavecseseznamem"/>
        <w:numPr>
          <w:ilvl w:val="0"/>
          <w:numId w:val="1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režim dne v mateřské škole</w:t>
      </w:r>
    </w:p>
    <w:p w14:paraId="6D01FB5A" w14:textId="77777777" w:rsidR="009C3212" w:rsidRPr="00AF6663" w:rsidRDefault="009C3212" w:rsidP="00AF6663">
      <w:pPr>
        <w:pStyle w:val="Odstavecseseznamem"/>
        <w:numPr>
          <w:ilvl w:val="0"/>
          <w:numId w:val="1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omezení nebo přerušení provozu</w:t>
      </w:r>
    </w:p>
    <w:p w14:paraId="0014A0F6" w14:textId="77777777" w:rsidR="00F6596E" w:rsidRPr="00AF6663" w:rsidRDefault="002C4213" w:rsidP="00AF6663">
      <w:pPr>
        <w:pStyle w:val="Odstavecseseznamem"/>
        <w:numPr>
          <w:ilvl w:val="0"/>
          <w:numId w:val="1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potřebné vybavení dítěte do mateřské školy </w:t>
      </w:r>
    </w:p>
    <w:p w14:paraId="326FBB2F" w14:textId="77777777" w:rsidR="002458E3" w:rsidRPr="00AF6663" w:rsidRDefault="002458E3" w:rsidP="00AF6663">
      <w:pPr>
        <w:pStyle w:val="Odstavecseseznamem"/>
        <w:spacing w:before="100" w:beforeAutospacing="1" w:after="100" w:afterAutospacing="1" w:line="360" w:lineRule="auto"/>
        <w:ind w:left="1440"/>
        <w:rPr>
          <w:rFonts w:ascii="Arial" w:eastAsia="Times New Roman" w:hAnsi="Arial" w:cs="Arial"/>
          <w:color w:val="FF0000"/>
          <w:sz w:val="24"/>
          <w:szCs w:val="24"/>
          <w:lang w:eastAsia="cs-CZ"/>
        </w:rPr>
      </w:pPr>
    </w:p>
    <w:p w14:paraId="036CCE4D" w14:textId="77777777" w:rsidR="00F6596E" w:rsidRPr="00AF6663" w:rsidRDefault="00F6596E" w:rsidP="00AF6663">
      <w:pPr>
        <w:pStyle w:val="Odstavecseseznamem"/>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Do</w:t>
      </w:r>
      <w:r w:rsidR="00D87323" w:rsidRPr="00AF6663">
        <w:rPr>
          <w:rFonts w:ascii="Arial" w:eastAsia="Times New Roman" w:hAnsi="Arial" w:cs="Arial"/>
          <w:sz w:val="24"/>
          <w:szCs w:val="24"/>
          <w:lang w:eastAsia="cs-CZ"/>
        </w:rPr>
        <w:t xml:space="preserve">cházka </w:t>
      </w:r>
      <w:r w:rsidRPr="00AF6663">
        <w:rPr>
          <w:rFonts w:ascii="Arial" w:eastAsia="Times New Roman" w:hAnsi="Arial" w:cs="Arial"/>
          <w:sz w:val="24"/>
          <w:szCs w:val="24"/>
          <w:lang w:eastAsia="cs-CZ"/>
        </w:rPr>
        <w:t>do mateřské školy</w:t>
      </w:r>
    </w:p>
    <w:p w14:paraId="00330105" w14:textId="77777777" w:rsidR="00197F2B" w:rsidRPr="00AF6663" w:rsidRDefault="00197F2B" w:rsidP="00AF6663">
      <w:pPr>
        <w:pStyle w:val="Odstavecseseznamem"/>
        <w:spacing w:before="100" w:beforeAutospacing="1" w:after="100" w:afterAutospacing="1" w:line="360" w:lineRule="auto"/>
        <w:rPr>
          <w:rFonts w:ascii="Arial" w:eastAsia="Times New Roman" w:hAnsi="Arial" w:cs="Arial"/>
          <w:sz w:val="24"/>
          <w:szCs w:val="24"/>
          <w:lang w:eastAsia="cs-CZ"/>
        </w:rPr>
      </w:pPr>
    </w:p>
    <w:p w14:paraId="3FBAD444" w14:textId="77777777" w:rsidR="00F6596E" w:rsidRPr="00AF6663" w:rsidRDefault="00D87323" w:rsidP="00AF6663">
      <w:pPr>
        <w:pStyle w:val="Odstavecseseznamem"/>
        <w:numPr>
          <w:ilvl w:val="0"/>
          <w:numId w:val="2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přijímání dětí</w:t>
      </w:r>
      <w:r w:rsidR="002328C4" w:rsidRPr="00AF6663">
        <w:rPr>
          <w:rFonts w:ascii="Arial" w:eastAsia="Times New Roman" w:hAnsi="Arial" w:cs="Arial"/>
          <w:sz w:val="24"/>
          <w:szCs w:val="24"/>
          <w:lang w:eastAsia="cs-CZ"/>
        </w:rPr>
        <w:t xml:space="preserve"> k předškolnímu vzdělávání</w:t>
      </w:r>
    </w:p>
    <w:p w14:paraId="7D6DF810" w14:textId="77777777" w:rsidR="00F6596E" w:rsidRPr="00AF6663" w:rsidRDefault="002328C4" w:rsidP="00AF6663">
      <w:pPr>
        <w:pStyle w:val="Odstavecseseznamem"/>
        <w:numPr>
          <w:ilvl w:val="0"/>
          <w:numId w:val="2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přednostní přijímání k předškolnímu vzdělávání</w:t>
      </w:r>
      <w:r w:rsidR="00D87323" w:rsidRPr="00AF6663">
        <w:rPr>
          <w:rFonts w:ascii="Arial" w:eastAsia="Times New Roman" w:hAnsi="Arial" w:cs="Arial"/>
          <w:sz w:val="24"/>
          <w:szCs w:val="24"/>
          <w:lang w:eastAsia="cs-CZ"/>
        </w:rPr>
        <w:t xml:space="preserve"> </w:t>
      </w:r>
    </w:p>
    <w:p w14:paraId="7ED27159" w14:textId="77777777" w:rsidR="00D161C9" w:rsidRPr="00AF6663" w:rsidRDefault="00D161C9" w:rsidP="00AF6663">
      <w:pPr>
        <w:pStyle w:val="Odstavecseseznamem"/>
        <w:numPr>
          <w:ilvl w:val="0"/>
          <w:numId w:val="2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sdílené místo</w:t>
      </w:r>
    </w:p>
    <w:p w14:paraId="6A536721" w14:textId="77777777" w:rsidR="00197F2B" w:rsidRPr="00AF6663" w:rsidRDefault="007E0FF8" w:rsidP="00AF6663">
      <w:pPr>
        <w:pStyle w:val="Odstavecseseznamem"/>
        <w:numPr>
          <w:ilvl w:val="0"/>
          <w:numId w:val="2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omlouvání dětí</w:t>
      </w:r>
      <w:r w:rsidR="002328C4" w:rsidRPr="00AF6663">
        <w:rPr>
          <w:rFonts w:ascii="Arial" w:eastAsia="Times New Roman" w:hAnsi="Arial" w:cs="Arial"/>
          <w:sz w:val="24"/>
          <w:szCs w:val="24"/>
          <w:lang w:eastAsia="cs-CZ"/>
        </w:rPr>
        <w:t xml:space="preserve"> z docházky do mateřské školy</w:t>
      </w:r>
    </w:p>
    <w:p w14:paraId="1CA84A50" w14:textId="77777777" w:rsidR="00F6596E" w:rsidRDefault="00197F2B" w:rsidP="00AF6663">
      <w:pPr>
        <w:pStyle w:val="Odstavecseseznamem"/>
        <w:numPr>
          <w:ilvl w:val="0"/>
          <w:numId w:val="2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předávání a </w:t>
      </w:r>
      <w:r w:rsidR="007E0FF8" w:rsidRPr="00AF6663">
        <w:rPr>
          <w:rFonts w:ascii="Arial" w:eastAsia="Times New Roman" w:hAnsi="Arial" w:cs="Arial"/>
          <w:sz w:val="24"/>
          <w:szCs w:val="24"/>
          <w:lang w:eastAsia="cs-CZ"/>
        </w:rPr>
        <w:t>vyzvedávání dětí z mateřské školy</w:t>
      </w:r>
    </w:p>
    <w:p w14:paraId="7F37930F" w14:textId="77777777" w:rsidR="00AE4DC3" w:rsidRDefault="00AE4DC3" w:rsidP="00AE4DC3">
      <w:pPr>
        <w:pStyle w:val="Odstavecseseznamem"/>
        <w:numPr>
          <w:ilvl w:val="0"/>
          <w:numId w:val="22"/>
        </w:numPr>
        <w:spacing w:before="100" w:beforeAutospacing="1" w:after="100" w:afterAutospacing="1" w:line="360" w:lineRule="auto"/>
        <w:rPr>
          <w:rFonts w:ascii="Arial" w:eastAsia="Times New Roman" w:hAnsi="Arial" w:cs="Arial"/>
          <w:sz w:val="24"/>
          <w:szCs w:val="24"/>
          <w:lang w:eastAsia="cs-CZ"/>
        </w:rPr>
      </w:pPr>
      <w:r w:rsidRPr="00AE4DC3">
        <w:rPr>
          <w:rFonts w:ascii="Arial" w:eastAsia="Times New Roman" w:hAnsi="Arial" w:cs="Arial"/>
          <w:sz w:val="24"/>
          <w:szCs w:val="24"/>
          <w:lang w:eastAsia="cs-CZ"/>
        </w:rPr>
        <w:t>Podmínky předávání dětí při příchodu do mateřské školy</w:t>
      </w:r>
    </w:p>
    <w:p w14:paraId="1211A8E7" w14:textId="77777777" w:rsidR="00AE4DC3" w:rsidRDefault="00AE4DC3" w:rsidP="00AE4DC3">
      <w:pPr>
        <w:pStyle w:val="Odstavecseseznamem"/>
        <w:numPr>
          <w:ilvl w:val="0"/>
          <w:numId w:val="22"/>
        </w:numPr>
        <w:spacing w:before="100" w:beforeAutospacing="1" w:after="100" w:afterAutospacing="1" w:line="360" w:lineRule="auto"/>
        <w:rPr>
          <w:rFonts w:ascii="Arial" w:eastAsia="Times New Roman" w:hAnsi="Arial" w:cs="Arial"/>
          <w:sz w:val="24"/>
          <w:szCs w:val="24"/>
          <w:lang w:eastAsia="cs-CZ"/>
        </w:rPr>
      </w:pPr>
      <w:r w:rsidRPr="00AE4DC3">
        <w:rPr>
          <w:rFonts w:ascii="Arial" w:eastAsia="Times New Roman" w:hAnsi="Arial" w:cs="Arial"/>
          <w:sz w:val="24"/>
          <w:szCs w:val="24"/>
          <w:lang w:eastAsia="cs-CZ"/>
        </w:rPr>
        <w:t>Podmínky při vyzvedávání dětí z mateřské školy</w:t>
      </w:r>
    </w:p>
    <w:p w14:paraId="4A896289" w14:textId="77777777" w:rsidR="00AE4DC3" w:rsidRPr="00AF6663" w:rsidRDefault="00AE4DC3" w:rsidP="00AE4DC3">
      <w:pPr>
        <w:pStyle w:val="Odstavecseseznamem"/>
        <w:numPr>
          <w:ilvl w:val="0"/>
          <w:numId w:val="22"/>
        </w:numPr>
        <w:spacing w:before="100" w:beforeAutospacing="1" w:after="100" w:afterAutospacing="1" w:line="360" w:lineRule="auto"/>
        <w:rPr>
          <w:rFonts w:ascii="Arial" w:eastAsia="Times New Roman" w:hAnsi="Arial" w:cs="Arial"/>
          <w:sz w:val="24"/>
          <w:szCs w:val="24"/>
          <w:lang w:eastAsia="cs-CZ"/>
        </w:rPr>
      </w:pPr>
      <w:r w:rsidRPr="00AE4DC3">
        <w:rPr>
          <w:rFonts w:ascii="Arial" w:eastAsia="Times New Roman" w:hAnsi="Arial" w:cs="Arial"/>
          <w:sz w:val="24"/>
          <w:szCs w:val="24"/>
          <w:lang w:eastAsia="cs-CZ"/>
        </w:rPr>
        <w:t>Postup při nevyzvednutí dítěte ve stanovené době (do ukončení provozu mateřské školy)</w:t>
      </w:r>
    </w:p>
    <w:p w14:paraId="1395F997" w14:textId="77777777" w:rsidR="0019042F" w:rsidRPr="00AF6663" w:rsidRDefault="0019042F" w:rsidP="00AF6663">
      <w:pPr>
        <w:pStyle w:val="Odstavecseseznamem"/>
        <w:numPr>
          <w:ilvl w:val="0"/>
          <w:numId w:val="2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OŠD</w:t>
      </w:r>
    </w:p>
    <w:p w14:paraId="7B94C4D5" w14:textId="77777777" w:rsidR="00D87323" w:rsidRPr="00AF6663" w:rsidRDefault="00D87323" w:rsidP="00AF6663">
      <w:pPr>
        <w:pStyle w:val="Odstavecseseznamem"/>
        <w:numPr>
          <w:ilvl w:val="0"/>
          <w:numId w:val="22"/>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ukončení</w:t>
      </w:r>
      <w:r w:rsidR="007E0FF8" w:rsidRPr="00AF6663">
        <w:rPr>
          <w:rFonts w:ascii="Arial" w:eastAsia="Times New Roman" w:hAnsi="Arial" w:cs="Arial"/>
          <w:sz w:val="24"/>
          <w:szCs w:val="24"/>
          <w:lang w:eastAsia="cs-CZ"/>
        </w:rPr>
        <w:t xml:space="preserve"> docházky</w:t>
      </w:r>
      <w:r w:rsidR="002328C4" w:rsidRPr="00AF6663">
        <w:rPr>
          <w:rFonts w:ascii="Arial" w:eastAsia="Times New Roman" w:hAnsi="Arial" w:cs="Arial"/>
          <w:sz w:val="24"/>
          <w:szCs w:val="24"/>
          <w:lang w:eastAsia="cs-CZ"/>
        </w:rPr>
        <w:t xml:space="preserve"> do mateřské školy</w:t>
      </w:r>
    </w:p>
    <w:p w14:paraId="15501B50" w14:textId="77777777" w:rsidR="00F6596E" w:rsidRDefault="00F6596E" w:rsidP="00AF6663">
      <w:pPr>
        <w:pStyle w:val="Odstavecseseznamem"/>
        <w:spacing w:before="100" w:beforeAutospacing="1" w:after="100" w:afterAutospacing="1" w:line="360" w:lineRule="auto"/>
        <w:ind w:left="1440"/>
        <w:rPr>
          <w:rFonts w:ascii="Arial" w:eastAsia="Times New Roman" w:hAnsi="Arial" w:cs="Arial"/>
          <w:color w:val="FF0000"/>
          <w:sz w:val="24"/>
          <w:szCs w:val="24"/>
          <w:lang w:eastAsia="cs-CZ"/>
        </w:rPr>
      </w:pPr>
    </w:p>
    <w:p w14:paraId="3D349053" w14:textId="77777777" w:rsidR="00AC2C0E" w:rsidRDefault="00AC2C0E" w:rsidP="00AF6663">
      <w:pPr>
        <w:pStyle w:val="Odstavecseseznamem"/>
        <w:spacing w:before="100" w:beforeAutospacing="1" w:after="100" w:afterAutospacing="1" w:line="360" w:lineRule="auto"/>
        <w:ind w:left="1440"/>
        <w:rPr>
          <w:rFonts w:ascii="Arial" w:eastAsia="Times New Roman" w:hAnsi="Arial" w:cs="Arial"/>
          <w:color w:val="FF0000"/>
          <w:sz w:val="24"/>
          <w:szCs w:val="24"/>
          <w:lang w:eastAsia="cs-CZ"/>
        </w:rPr>
      </w:pPr>
    </w:p>
    <w:p w14:paraId="249185D6" w14:textId="77777777" w:rsidR="00AC2C0E" w:rsidRDefault="00AC2C0E" w:rsidP="00AF6663">
      <w:pPr>
        <w:pStyle w:val="Odstavecseseznamem"/>
        <w:spacing w:before="100" w:beforeAutospacing="1" w:after="100" w:afterAutospacing="1" w:line="360" w:lineRule="auto"/>
        <w:ind w:left="1440"/>
        <w:rPr>
          <w:rFonts w:ascii="Arial" w:eastAsia="Times New Roman" w:hAnsi="Arial" w:cs="Arial"/>
          <w:color w:val="FF0000"/>
          <w:sz w:val="24"/>
          <w:szCs w:val="24"/>
          <w:lang w:eastAsia="cs-CZ"/>
        </w:rPr>
      </w:pPr>
    </w:p>
    <w:p w14:paraId="7DC839BB" w14:textId="77777777" w:rsidR="00AC2C0E" w:rsidRDefault="00AC2C0E" w:rsidP="00AF6663">
      <w:pPr>
        <w:pStyle w:val="Odstavecseseznamem"/>
        <w:spacing w:before="100" w:beforeAutospacing="1" w:after="100" w:afterAutospacing="1" w:line="360" w:lineRule="auto"/>
        <w:ind w:left="1440"/>
        <w:rPr>
          <w:rFonts w:ascii="Arial" w:eastAsia="Times New Roman" w:hAnsi="Arial" w:cs="Arial"/>
          <w:color w:val="FF0000"/>
          <w:sz w:val="24"/>
          <w:szCs w:val="24"/>
          <w:lang w:eastAsia="cs-CZ"/>
        </w:rPr>
      </w:pPr>
    </w:p>
    <w:p w14:paraId="055BB6B8" w14:textId="77777777" w:rsidR="00AC2C0E" w:rsidRPr="00AF6663" w:rsidRDefault="00AC2C0E" w:rsidP="00AF6663">
      <w:pPr>
        <w:pStyle w:val="Odstavecseseznamem"/>
        <w:spacing w:before="100" w:beforeAutospacing="1" w:after="100" w:afterAutospacing="1" w:line="360" w:lineRule="auto"/>
        <w:ind w:left="1440"/>
        <w:rPr>
          <w:rFonts w:ascii="Arial" w:eastAsia="Times New Roman" w:hAnsi="Arial" w:cs="Arial"/>
          <w:color w:val="FF0000"/>
          <w:sz w:val="24"/>
          <w:szCs w:val="24"/>
          <w:lang w:eastAsia="cs-CZ"/>
        </w:rPr>
      </w:pPr>
    </w:p>
    <w:p w14:paraId="2A7D6705" w14:textId="77777777" w:rsidR="002B0E21" w:rsidRPr="00AF6663" w:rsidRDefault="00B15CB4" w:rsidP="00AF6663">
      <w:pPr>
        <w:pStyle w:val="Odstavecseseznamem"/>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lastRenderedPageBreak/>
        <w:t>Podmínky pro zajištění bezpečnosti a ochrany zdraví dětí</w:t>
      </w:r>
    </w:p>
    <w:p w14:paraId="27E5EACF" w14:textId="77777777" w:rsidR="00197F2B" w:rsidRPr="00AF6663" w:rsidRDefault="00197F2B" w:rsidP="00AF6663">
      <w:pPr>
        <w:pStyle w:val="Odstavecseseznamem"/>
        <w:spacing w:before="100" w:beforeAutospacing="1" w:after="100" w:afterAutospacing="1" w:line="360" w:lineRule="auto"/>
        <w:rPr>
          <w:rFonts w:ascii="Arial" w:eastAsia="Times New Roman" w:hAnsi="Arial" w:cs="Arial"/>
          <w:sz w:val="24"/>
          <w:szCs w:val="24"/>
          <w:lang w:eastAsia="cs-CZ"/>
        </w:rPr>
      </w:pPr>
    </w:p>
    <w:p w14:paraId="3A6DBF52" w14:textId="77777777" w:rsidR="002B0E21" w:rsidRPr="00AF6663" w:rsidRDefault="00855E87" w:rsidP="00AF6663">
      <w:pPr>
        <w:pStyle w:val="Odstavecseseznamem"/>
        <w:numPr>
          <w:ilvl w:val="0"/>
          <w:numId w:val="1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ponaučení a p</w:t>
      </w:r>
      <w:r w:rsidR="002B0E21" w:rsidRPr="00AF6663">
        <w:rPr>
          <w:rFonts w:ascii="Arial" w:eastAsia="Times New Roman" w:hAnsi="Arial" w:cs="Arial"/>
          <w:sz w:val="24"/>
          <w:szCs w:val="24"/>
          <w:lang w:eastAsia="cs-CZ"/>
        </w:rPr>
        <w:t xml:space="preserve">ředcházení </w:t>
      </w:r>
      <w:r w:rsidRPr="00AF6663">
        <w:rPr>
          <w:rFonts w:ascii="Arial" w:eastAsia="Times New Roman" w:hAnsi="Arial" w:cs="Arial"/>
          <w:sz w:val="24"/>
          <w:szCs w:val="24"/>
          <w:lang w:eastAsia="cs-CZ"/>
        </w:rPr>
        <w:t xml:space="preserve">rizikům </w:t>
      </w:r>
      <w:r w:rsidR="002B0E21" w:rsidRPr="00AF6663">
        <w:rPr>
          <w:rFonts w:ascii="Arial" w:eastAsia="Times New Roman" w:hAnsi="Arial" w:cs="Arial"/>
          <w:sz w:val="24"/>
          <w:szCs w:val="24"/>
          <w:lang w:eastAsia="cs-CZ"/>
        </w:rPr>
        <w:t xml:space="preserve"> </w:t>
      </w:r>
    </w:p>
    <w:p w14:paraId="1F518881" w14:textId="77777777" w:rsidR="00855E87" w:rsidRPr="00AF6663" w:rsidRDefault="00855E87" w:rsidP="00AF6663">
      <w:pPr>
        <w:pStyle w:val="Odstavecseseznamem"/>
        <w:numPr>
          <w:ilvl w:val="0"/>
          <w:numId w:val="1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dozor nad dětmi</w:t>
      </w:r>
    </w:p>
    <w:p w14:paraId="15EE7CEE" w14:textId="77777777" w:rsidR="002B0E21" w:rsidRPr="00AF6663" w:rsidRDefault="008439CE" w:rsidP="00AF6663">
      <w:pPr>
        <w:pStyle w:val="Odstavecseseznamem"/>
        <w:numPr>
          <w:ilvl w:val="0"/>
          <w:numId w:val="1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w:t>
      </w:r>
      <w:r w:rsidR="002B0E21" w:rsidRPr="00AF6663">
        <w:rPr>
          <w:rFonts w:ascii="Arial" w:eastAsia="Times New Roman" w:hAnsi="Arial" w:cs="Arial"/>
          <w:sz w:val="24"/>
          <w:szCs w:val="24"/>
          <w:lang w:eastAsia="cs-CZ"/>
        </w:rPr>
        <w:t>abezpečení školy</w:t>
      </w:r>
    </w:p>
    <w:p w14:paraId="793B758C" w14:textId="77777777" w:rsidR="00180177" w:rsidRPr="00AF6663" w:rsidRDefault="00724D74" w:rsidP="00AF6663">
      <w:pPr>
        <w:pStyle w:val="Odstavecseseznamem"/>
        <w:numPr>
          <w:ilvl w:val="0"/>
          <w:numId w:val="1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zdravotní způsobilost dětí</w:t>
      </w:r>
      <w:r w:rsidR="00D45EF6" w:rsidRPr="00AF6663">
        <w:rPr>
          <w:rFonts w:ascii="Arial" w:eastAsia="Times New Roman" w:hAnsi="Arial" w:cs="Arial"/>
          <w:sz w:val="24"/>
          <w:szCs w:val="24"/>
          <w:lang w:eastAsia="cs-CZ"/>
        </w:rPr>
        <w:t xml:space="preserve"> </w:t>
      </w:r>
    </w:p>
    <w:p w14:paraId="791979D0" w14:textId="77777777" w:rsidR="00D45EF6" w:rsidRPr="00AF6663" w:rsidRDefault="00BC4DB3" w:rsidP="00AF6663">
      <w:pPr>
        <w:pStyle w:val="Odstavecseseznamem"/>
        <w:numPr>
          <w:ilvl w:val="0"/>
          <w:numId w:val="1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b</w:t>
      </w:r>
      <w:r w:rsidR="00D45EF6" w:rsidRPr="00AF6663">
        <w:rPr>
          <w:rFonts w:ascii="Arial" w:eastAsia="Times New Roman" w:hAnsi="Arial" w:cs="Arial"/>
          <w:sz w:val="24"/>
          <w:szCs w:val="24"/>
          <w:lang w:eastAsia="cs-CZ"/>
        </w:rPr>
        <w:t>ezpečnost při pobytu mimo areál školy</w:t>
      </w:r>
    </w:p>
    <w:p w14:paraId="61630770" w14:textId="77777777" w:rsidR="009B6A8E" w:rsidRPr="00AF6663" w:rsidRDefault="00BC4DB3" w:rsidP="00AF6663">
      <w:pPr>
        <w:pStyle w:val="Odstavecseseznamem"/>
        <w:numPr>
          <w:ilvl w:val="0"/>
          <w:numId w:val="1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b</w:t>
      </w:r>
      <w:r w:rsidR="009B6A8E" w:rsidRPr="00AF6663">
        <w:rPr>
          <w:rFonts w:ascii="Arial" w:eastAsia="Times New Roman" w:hAnsi="Arial" w:cs="Arial"/>
          <w:sz w:val="24"/>
          <w:szCs w:val="24"/>
          <w:lang w:eastAsia="cs-CZ"/>
        </w:rPr>
        <w:t>ezpečnost při pohybových aktivitách dětí</w:t>
      </w:r>
    </w:p>
    <w:p w14:paraId="2F213CAA" w14:textId="77777777" w:rsidR="009B6A8E" w:rsidRPr="00AF6663" w:rsidRDefault="00BC4DB3" w:rsidP="00AF6663">
      <w:pPr>
        <w:pStyle w:val="Odstavecseseznamem"/>
        <w:numPr>
          <w:ilvl w:val="0"/>
          <w:numId w:val="13"/>
        </w:num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w:t>
      </w:r>
      <w:r w:rsidR="009B6A8E" w:rsidRPr="00AF6663">
        <w:rPr>
          <w:rFonts w:ascii="Arial" w:eastAsia="Times New Roman" w:hAnsi="Arial" w:cs="Arial"/>
          <w:sz w:val="24"/>
          <w:szCs w:val="24"/>
          <w:lang w:eastAsia="cs-CZ"/>
        </w:rPr>
        <w:t>ostup při onemocnění dítěte v době pobytu v mateřské škole</w:t>
      </w:r>
    </w:p>
    <w:p w14:paraId="29210B98" w14:textId="77777777" w:rsidR="009B6A8E" w:rsidRPr="00AF6663" w:rsidRDefault="00BC4DB3" w:rsidP="00AF6663">
      <w:pPr>
        <w:pStyle w:val="Odstavecseseznamem"/>
        <w:numPr>
          <w:ilvl w:val="0"/>
          <w:numId w:val="13"/>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bCs/>
          <w:sz w:val="24"/>
          <w:szCs w:val="24"/>
          <w:lang w:eastAsia="cs-CZ"/>
        </w:rPr>
        <w:t>p</w:t>
      </w:r>
      <w:r w:rsidR="009B6A8E" w:rsidRPr="00AF6663">
        <w:rPr>
          <w:rFonts w:ascii="Arial" w:eastAsia="Times New Roman" w:hAnsi="Arial" w:cs="Arial"/>
          <w:bCs/>
          <w:sz w:val="24"/>
          <w:szCs w:val="24"/>
          <w:lang w:eastAsia="cs-CZ"/>
        </w:rPr>
        <w:t>ostup při úrazu dítěte v době pobytu v mateřské škole</w:t>
      </w:r>
    </w:p>
    <w:p w14:paraId="73C684C8" w14:textId="77777777" w:rsidR="00DB335E" w:rsidRPr="00AF6663" w:rsidRDefault="00BC4DB3" w:rsidP="00AF6663">
      <w:pPr>
        <w:pStyle w:val="Odstavecseseznamem"/>
        <w:numPr>
          <w:ilvl w:val="0"/>
          <w:numId w:val="13"/>
        </w:num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o</w:t>
      </w:r>
      <w:r w:rsidR="00DB335E" w:rsidRPr="00AF6663">
        <w:rPr>
          <w:rFonts w:ascii="Arial" w:eastAsia="Times New Roman" w:hAnsi="Arial" w:cs="Arial"/>
          <w:sz w:val="24"/>
          <w:szCs w:val="24"/>
          <w:lang w:eastAsia="cs-CZ"/>
        </w:rPr>
        <w:t>chrana před rizikovým chováním a před projevy diskriminace, nepřátelství nebo násilí</w:t>
      </w:r>
    </w:p>
    <w:p w14:paraId="21E0E033" w14:textId="77777777" w:rsidR="00D45EF6" w:rsidRPr="00AF6663" w:rsidRDefault="00BC4DB3" w:rsidP="00AF6663">
      <w:pPr>
        <w:pStyle w:val="Odstavecseseznamem"/>
        <w:numPr>
          <w:ilvl w:val="0"/>
          <w:numId w:val="13"/>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d</w:t>
      </w:r>
      <w:r w:rsidR="0028021D" w:rsidRPr="00AF6663">
        <w:rPr>
          <w:rFonts w:ascii="Arial" w:eastAsia="Times New Roman" w:hAnsi="Arial" w:cs="Arial"/>
          <w:sz w:val="24"/>
          <w:szCs w:val="24"/>
          <w:lang w:eastAsia="cs-CZ"/>
        </w:rPr>
        <w:t>alší bezpečnostní opatření</w:t>
      </w:r>
    </w:p>
    <w:p w14:paraId="4B05BB99" w14:textId="77777777" w:rsidR="002B0E21" w:rsidRPr="00AF6663" w:rsidRDefault="00BC4DB3" w:rsidP="00AF6663">
      <w:pPr>
        <w:pStyle w:val="Odstavecseseznamem"/>
        <w:numPr>
          <w:ilvl w:val="0"/>
          <w:numId w:val="1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k</w:t>
      </w:r>
      <w:r w:rsidR="002B0E21" w:rsidRPr="00AF6663">
        <w:rPr>
          <w:rFonts w:ascii="Arial" w:eastAsia="Times New Roman" w:hAnsi="Arial" w:cs="Arial"/>
          <w:sz w:val="24"/>
          <w:szCs w:val="24"/>
          <w:lang w:eastAsia="cs-CZ"/>
        </w:rPr>
        <w:t>ontrolní činnost</w:t>
      </w:r>
    </w:p>
    <w:p w14:paraId="35FAC9D4" w14:textId="77777777" w:rsidR="00BB6BB9" w:rsidRPr="00AF6663" w:rsidRDefault="00B15CB4" w:rsidP="00AF6663">
      <w:pPr>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Podmínky zacházení s majetkem školy </w:t>
      </w:r>
    </w:p>
    <w:p w14:paraId="711D9D68" w14:textId="77777777" w:rsidR="002B0E21" w:rsidRPr="00AF6663" w:rsidRDefault="00B15CB4" w:rsidP="00AF6663">
      <w:pPr>
        <w:pStyle w:val="Odstavecseseznamem"/>
        <w:numPr>
          <w:ilvl w:val="0"/>
          <w:numId w:val="16"/>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ze strany dětí</w:t>
      </w:r>
    </w:p>
    <w:p w14:paraId="182CA55B" w14:textId="77777777" w:rsidR="00FC6CB2" w:rsidRDefault="00FC6CB2" w:rsidP="00AF6663">
      <w:pPr>
        <w:pStyle w:val="Odstavecseseznamem"/>
        <w:numPr>
          <w:ilvl w:val="0"/>
          <w:numId w:val="16"/>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ze strany zaměstnanců</w:t>
      </w:r>
    </w:p>
    <w:p w14:paraId="03D0503B" w14:textId="77777777" w:rsidR="00D542CC" w:rsidRPr="00AF6663" w:rsidRDefault="00D542CC" w:rsidP="00AF6663">
      <w:pPr>
        <w:pStyle w:val="Odstavecseseznamem"/>
        <w:numPr>
          <w:ilvl w:val="0"/>
          <w:numId w:val="16"/>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ze strany rodičů</w:t>
      </w:r>
    </w:p>
    <w:p w14:paraId="69A29570" w14:textId="77777777" w:rsidR="00E24918" w:rsidRPr="00AF6663" w:rsidRDefault="00E24918" w:rsidP="00AF6663">
      <w:pPr>
        <w:pStyle w:val="Odstavecseseznamem"/>
        <w:spacing w:before="100" w:beforeAutospacing="1" w:after="100" w:afterAutospacing="1" w:line="360" w:lineRule="auto"/>
        <w:ind w:left="1440"/>
        <w:rPr>
          <w:rFonts w:ascii="Arial" w:eastAsia="Times New Roman" w:hAnsi="Arial" w:cs="Arial"/>
          <w:sz w:val="24"/>
          <w:szCs w:val="24"/>
          <w:lang w:eastAsia="cs-CZ"/>
        </w:rPr>
      </w:pPr>
    </w:p>
    <w:p w14:paraId="1D4BD7C2" w14:textId="77777777" w:rsidR="002B0E21" w:rsidRPr="00AF6663" w:rsidRDefault="00E24918" w:rsidP="00AF6663">
      <w:pPr>
        <w:pStyle w:val="Odstavecseseznamem"/>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Způsob informování zákonných zástupců o výchovně vzdělávacím procesu a dosažených výsledcích jejich dítěte</w:t>
      </w:r>
    </w:p>
    <w:p w14:paraId="01A100CD" w14:textId="77777777" w:rsidR="002B0E21" w:rsidRPr="00AF6663" w:rsidRDefault="00BE61F9" w:rsidP="00AF6663">
      <w:pPr>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Úplata za vzdělávání</w:t>
      </w:r>
      <w:r w:rsidR="00B15CB4" w:rsidRPr="00AF6663">
        <w:rPr>
          <w:rFonts w:ascii="Arial" w:eastAsia="Times New Roman" w:hAnsi="Arial" w:cs="Arial"/>
          <w:sz w:val="24"/>
          <w:szCs w:val="24"/>
          <w:lang w:eastAsia="cs-CZ"/>
        </w:rPr>
        <w:t xml:space="preserve"> v mateřské škole</w:t>
      </w:r>
    </w:p>
    <w:p w14:paraId="18A86B5A" w14:textId="77777777" w:rsidR="00BB6BB9" w:rsidRPr="00AF6663" w:rsidRDefault="00BB6BB9" w:rsidP="00AF6663">
      <w:pPr>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Organizace s</w:t>
      </w:r>
      <w:r w:rsidR="00197F2B" w:rsidRPr="00AF6663">
        <w:rPr>
          <w:rFonts w:ascii="Arial" w:eastAsia="Times New Roman" w:hAnsi="Arial" w:cs="Arial"/>
          <w:sz w:val="24"/>
          <w:szCs w:val="24"/>
          <w:lang w:eastAsia="cs-CZ"/>
        </w:rPr>
        <w:t>travování</w:t>
      </w:r>
      <w:r w:rsidRPr="00AF6663">
        <w:rPr>
          <w:rFonts w:ascii="Arial" w:eastAsia="Times New Roman" w:hAnsi="Arial" w:cs="Arial"/>
          <w:sz w:val="24"/>
          <w:szCs w:val="24"/>
          <w:lang w:eastAsia="cs-CZ"/>
        </w:rPr>
        <w:t xml:space="preserve"> v mateřské škole</w:t>
      </w:r>
    </w:p>
    <w:p w14:paraId="102B1BFD" w14:textId="77777777" w:rsidR="00BB6BB9" w:rsidRPr="00AF6663" w:rsidRDefault="00BB6BB9" w:rsidP="00AF6663">
      <w:pPr>
        <w:pStyle w:val="Odstavecseseznamem"/>
        <w:numPr>
          <w:ilvl w:val="0"/>
          <w:numId w:val="34"/>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zajištění stravování</w:t>
      </w:r>
    </w:p>
    <w:p w14:paraId="60DD720B" w14:textId="77777777" w:rsidR="00BB6BB9" w:rsidRPr="00AF6663" w:rsidRDefault="00BB6BB9" w:rsidP="00AF6663">
      <w:pPr>
        <w:pStyle w:val="Odstavecseseznamem"/>
        <w:numPr>
          <w:ilvl w:val="0"/>
          <w:numId w:val="34"/>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zajištění pitného režimu</w:t>
      </w:r>
    </w:p>
    <w:p w14:paraId="2A6CE9E0" w14:textId="77777777" w:rsidR="00BB6BB9" w:rsidRPr="00AF6663" w:rsidRDefault="00BB6BB9" w:rsidP="00AF6663">
      <w:pPr>
        <w:pStyle w:val="Odstavecseseznamem"/>
        <w:numPr>
          <w:ilvl w:val="0"/>
          <w:numId w:val="34"/>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odhlašování stravy</w:t>
      </w:r>
    </w:p>
    <w:p w14:paraId="2F54F850" w14:textId="77777777" w:rsidR="00BB6BB9" w:rsidRDefault="00BB6BB9" w:rsidP="00AF6663">
      <w:pPr>
        <w:pStyle w:val="Odstavecseseznamem"/>
        <w:numPr>
          <w:ilvl w:val="0"/>
          <w:numId w:val="34"/>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platby za stravu</w:t>
      </w:r>
    </w:p>
    <w:p w14:paraId="69C6E8E8" w14:textId="77777777" w:rsidR="00AC2C0E" w:rsidRDefault="00AC2C0E" w:rsidP="00AC2C0E">
      <w:pPr>
        <w:spacing w:before="100" w:beforeAutospacing="1" w:after="100" w:afterAutospacing="1" w:line="360" w:lineRule="auto"/>
        <w:rPr>
          <w:rFonts w:ascii="Arial" w:eastAsia="Times New Roman" w:hAnsi="Arial" w:cs="Arial"/>
          <w:sz w:val="24"/>
          <w:szCs w:val="24"/>
          <w:lang w:eastAsia="cs-CZ"/>
        </w:rPr>
      </w:pPr>
    </w:p>
    <w:p w14:paraId="0EE1EFF0" w14:textId="77777777" w:rsidR="00AC2C0E" w:rsidRPr="00AC2C0E" w:rsidRDefault="00AC2C0E" w:rsidP="00AC2C0E">
      <w:pPr>
        <w:spacing w:before="100" w:beforeAutospacing="1" w:after="100" w:afterAutospacing="1" w:line="360" w:lineRule="auto"/>
        <w:rPr>
          <w:rFonts w:ascii="Arial" w:eastAsia="Times New Roman" w:hAnsi="Arial" w:cs="Arial"/>
          <w:sz w:val="24"/>
          <w:szCs w:val="24"/>
          <w:lang w:eastAsia="cs-CZ"/>
        </w:rPr>
      </w:pPr>
    </w:p>
    <w:p w14:paraId="0CBE93FF" w14:textId="77777777" w:rsidR="000535C1" w:rsidRPr="00AF6663" w:rsidRDefault="000535C1" w:rsidP="00AF6663">
      <w:pPr>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lastRenderedPageBreak/>
        <w:t>Vzdělává</w:t>
      </w:r>
      <w:r w:rsidR="00646F96" w:rsidRPr="00AF6663">
        <w:rPr>
          <w:rFonts w:ascii="Arial" w:eastAsia="Times New Roman" w:hAnsi="Arial" w:cs="Arial"/>
          <w:sz w:val="24"/>
          <w:szCs w:val="24"/>
          <w:lang w:eastAsia="cs-CZ"/>
        </w:rPr>
        <w:t xml:space="preserve">ní dětí se speciálními vzdělávacími </w:t>
      </w:r>
      <w:r w:rsidRPr="00AF6663">
        <w:rPr>
          <w:rFonts w:ascii="Arial" w:eastAsia="Times New Roman" w:hAnsi="Arial" w:cs="Arial"/>
          <w:sz w:val="24"/>
          <w:szCs w:val="24"/>
          <w:lang w:eastAsia="cs-CZ"/>
        </w:rPr>
        <w:t>potřebami</w:t>
      </w:r>
    </w:p>
    <w:p w14:paraId="06404DE5" w14:textId="77777777" w:rsidR="00646F96" w:rsidRPr="00AF6663" w:rsidRDefault="00646F96" w:rsidP="00AF6663">
      <w:pPr>
        <w:pStyle w:val="Odstavecseseznamem"/>
        <w:numPr>
          <w:ilvl w:val="0"/>
          <w:numId w:val="46"/>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systém péče o děti s přiznanými podpůrnými opatřeními prvního stupně</w:t>
      </w:r>
    </w:p>
    <w:p w14:paraId="6BF8FCC4" w14:textId="77777777" w:rsidR="00646F96" w:rsidRPr="00AF6663" w:rsidRDefault="00646F96" w:rsidP="00AF6663">
      <w:pPr>
        <w:pStyle w:val="Odstavecseseznamem"/>
        <w:numPr>
          <w:ilvl w:val="0"/>
          <w:numId w:val="46"/>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systém péče o děti s přiznanými podpůrnými opatřeními druhého až pátého stupně</w:t>
      </w:r>
    </w:p>
    <w:p w14:paraId="4A05DC58" w14:textId="77777777" w:rsidR="00AF6663" w:rsidRDefault="00646F96" w:rsidP="00AF6663">
      <w:pPr>
        <w:pStyle w:val="Odstavecseseznamem"/>
        <w:numPr>
          <w:ilvl w:val="0"/>
          <w:numId w:val="46"/>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vzdělávání dětí nadaných </w:t>
      </w:r>
    </w:p>
    <w:p w14:paraId="5DE30099" w14:textId="77777777" w:rsidR="00BD4716" w:rsidRPr="00AF6663" w:rsidRDefault="00AC2C0E" w:rsidP="00AC2C0E">
      <w:pPr>
        <w:pStyle w:val="Odstavecseseznamem"/>
        <w:spacing w:before="100" w:beforeAutospacing="1" w:after="100" w:afterAutospacing="1" w:line="360" w:lineRule="auto"/>
        <w:ind w:left="1440"/>
        <w:rPr>
          <w:rFonts w:ascii="Arial" w:eastAsia="Times New Roman" w:hAnsi="Arial" w:cs="Arial"/>
          <w:sz w:val="24"/>
          <w:szCs w:val="24"/>
          <w:lang w:eastAsia="cs-CZ"/>
        </w:rPr>
      </w:pPr>
      <w:r>
        <w:rPr>
          <w:rFonts w:ascii="Arial" w:eastAsia="Times New Roman" w:hAnsi="Arial" w:cs="Arial"/>
          <w:sz w:val="24"/>
          <w:szCs w:val="24"/>
          <w:lang w:eastAsia="cs-CZ"/>
        </w:rPr>
        <w:t xml:space="preserve"> </w:t>
      </w:r>
    </w:p>
    <w:p w14:paraId="689AC53F" w14:textId="77777777" w:rsidR="0049568D" w:rsidRPr="00BD4716" w:rsidRDefault="0049568D" w:rsidP="00BD4716">
      <w:pPr>
        <w:numPr>
          <w:ilvl w:val="0"/>
          <w:numId w:val="3"/>
        </w:numPr>
        <w:spacing w:before="100" w:beforeAutospacing="1" w:after="100" w:afterAutospacing="1" w:line="360" w:lineRule="auto"/>
        <w:rPr>
          <w:rFonts w:ascii="Arial" w:eastAsia="Times New Roman" w:hAnsi="Arial" w:cs="Arial"/>
          <w:sz w:val="24"/>
          <w:szCs w:val="24"/>
          <w:lang w:eastAsia="cs-CZ"/>
        </w:rPr>
      </w:pPr>
      <w:r w:rsidRPr="00BD4716">
        <w:rPr>
          <w:rFonts w:ascii="Arial" w:eastAsia="Times New Roman" w:hAnsi="Arial" w:cs="Arial"/>
          <w:sz w:val="24"/>
          <w:szCs w:val="24"/>
          <w:lang w:eastAsia="cs-CZ"/>
        </w:rPr>
        <w:t>Vzdělávání dětí od dvou do tří let</w:t>
      </w:r>
    </w:p>
    <w:p w14:paraId="148DEFA9" w14:textId="77777777" w:rsidR="0049568D" w:rsidRDefault="0049568D" w:rsidP="00AF6663">
      <w:pPr>
        <w:pStyle w:val="Odstavecseseznamem"/>
        <w:numPr>
          <w:ilvl w:val="0"/>
          <w:numId w:val="46"/>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Specifika vzdělávání dětí od dvou do tří let</w:t>
      </w:r>
    </w:p>
    <w:p w14:paraId="242FDDD8" w14:textId="77777777" w:rsidR="00AC2C0E" w:rsidRPr="00AF6663" w:rsidRDefault="00AC2C0E" w:rsidP="00AC2C0E">
      <w:pPr>
        <w:pStyle w:val="Odstavecseseznamem"/>
        <w:numPr>
          <w:ilvl w:val="0"/>
          <w:numId w:val="46"/>
        </w:numPr>
        <w:spacing w:before="100" w:beforeAutospacing="1" w:after="100" w:afterAutospacing="1" w:line="360" w:lineRule="auto"/>
        <w:rPr>
          <w:rFonts w:ascii="Arial" w:eastAsia="Times New Roman" w:hAnsi="Arial" w:cs="Arial"/>
          <w:sz w:val="24"/>
          <w:szCs w:val="24"/>
          <w:lang w:eastAsia="cs-CZ"/>
        </w:rPr>
      </w:pPr>
      <w:r w:rsidRPr="00AC2C0E">
        <w:rPr>
          <w:rFonts w:ascii="Arial" w:eastAsia="Times New Roman" w:hAnsi="Arial" w:cs="Arial"/>
          <w:sz w:val="24"/>
          <w:szCs w:val="24"/>
          <w:lang w:eastAsia="cs-CZ"/>
        </w:rPr>
        <w:t>Podmínky pro nejmladší děti</w:t>
      </w:r>
    </w:p>
    <w:p w14:paraId="5B5E6AD4" w14:textId="77777777" w:rsidR="0049141E" w:rsidRPr="00AF6663" w:rsidRDefault="00AF6B6E" w:rsidP="00AF6663">
      <w:pPr>
        <w:pStyle w:val="Odstavecseseznamem"/>
        <w:numPr>
          <w:ilvl w:val="0"/>
          <w:numId w:val="46"/>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Úprava podmínek pro výchovně vzdělávací proces</w:t>
      </w:r>
      <w:r w:rsidR="0049141E" w:rsidRPr="00AF6663">
        <w:rPr>
          <w:rFonts w:ascii="Arial" w:eastAsia="Times New Roman" w:hAnsi="Arial" w:cs="Arial"/>
          <w:sz w:val="24"/>
          <w:szCs w:val="24"/>
          <w:lang w:eastAsia="cs-CZ"/>
        </w:rPr>
        <w:t xml:space="preserve"> </w:t>
      </w:r>
      <w:r w:rsidRPr="00AF6663">
        <w:rPr>
          <w:rFonts w:ascii="Arial" w:eastAsia="Times New Roman" w:hAnsi="Arial" w:cs="Arial"/>
          <w:sz w:val="24"/>
          <w:szCs w:val="24"/>
          <w:lang w:eastAsia="cs-CZ"/>
        </w:rPr>
        <w:t>dvouletých dětí</w:t>
      </w:r>
    </w:p>
    <w:p w14:paraId="50352C2B" w14:textId="77777777" w:rsidR="005D702F" w:rsidRPr="00AF6663" w:rsidRDefault="005D702F" w:rsidP="00AF6663">
      <w:pPr>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w:t>
      </w:r>
      <w:r w:rsidR="005F34CC" w:rsidRPr="00AF6663">
        <w:rPr>
          <w:rFonts w:ascii="Arial" w:eastAsia="Times New Roman" w:hAnsi="Arial" w:cs="Arial"/>
          <w:sz w:val="24"/>
          <w:szCs w:val="24"/>
          <w:lang w:eastAsia="cs-CZ"/>
        </w:rPr>
        <w:t>ovinné předškolní vzdělávání</w:t>
      </w:r>
    </w:p>
    <w:p w14:paraId="22EC4FB4" w14:textId="77777777" w:rsidR="005F34CC" w:rsidRPr="00AF6663" w:rsidRDefault="005F34CC" w:rsidP="00AF6663">
      <w:pPr>
        <w:pStyle w:val="Odstavecseseznamem"/>
        <w:numPr>
          <w:ilvl w:val="0"/>
          <w:numId w:val="5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Forma povinného vzdělávání</w:t>
      </w:r>
    </w:p>
    <w:p w14:paraId="5EBA7D50" w14:textId="77777777" w:rsidR="005F34CC" w:rsidRPr="00AF6663" w:rsidRDefault="005F34CC" w:rsidP="00AF6663">
      <w:pPr>
        <w:pStyle w:val="Odstavecseseznamem"/>
        <w:numPr>
          <w:ilvl w:val="0"/>
          <w:numId w:val="5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Omlouvání z docházky</w:t>
      </w:r>
    </w:p>
    <w:p w14:paraId="3366467F" w14:textId="77777777" w:rsidR="005F34CC" w:rsidRPr="00AF6663" w:rsidRDefault="005F34CC" w:rsidP="00AF6663">
      <w:pPr>
        <w:pStyle w:val="Odstavecseseznamem"/>
        <w:numPr>
          <w:ilvl w:val="0"/>
          <w:numId w:val="5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Jiný způsob předškolního vzdělávání</w:t>
      </w:r>
    </w:p>
    <w:p w14:paraId="75AB4735" w14:textId="77777777" w:rsidR="00D93812" w:rsidRPr="00AF6663" w:rsidRDefault="00D93812" w:rsidP="00AF6663">
      <w:pPr>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Vzdělávání cizinců</w:t>
      </w:r>
    </w:p>
    <w:p w14:paraId="46D7AAA0" w14:textId="77777777" w:rsidR="002B0E21" w:rsidRPr="00AF6663" w:rsidRDefault="00B15CB4" w:rsidP="00AF6663">
      <w:pPr>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Závěrečná ustanovení</w:t>
      </w:r>
    </w:p>
    <w:p w14:paraId="5AB98507" w14:textId="77777777" w:rsidR="009421B4" w:rsidRPr="00AF6663" w:rsidRDefault="009421B4" w:rsidP="00AF6663">
      <w:pPr>
        <w:numPr>
          <w:ilvl w:val="0"/>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Přílohy</w:t>
      </w:r>
    </w:p>
    <w:p w14:paraId="1A3153A2" w14:textId="77777777" w:rsidR="009421B4" w:rsidRPr="00AF6663" w:rsidRDefault="009421B4" w:rsidP="00AF6663">
      <w:pPr>
        <w:pStyle w:val="Odstavecseseznamem"/>
        <w:numPr>
          <w:ilvl w:val="2"/>
          <w:numId w:val="3"/>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Adaptační program</w:t>
      </w:r>
    </w:p>
    <w:p w14:paraId="71622B84" w14:textId="77777777" w:rsidR="00BC3B88" w:rsidRPr="00AF6663" w:rsidRDefault="00BC3B88" w:rsidP="00AF6663">
      <w:pPr>
        <w:tabs>
          <w:tab w:val="left" w:pos="5700"/>
        </w:tabs>
        <w:spacing w:before="100" w:beforeAutospacing="1" w:after="0" w:line="360" w:lineRule="auto"/>
        <w:rPr>
          <w:rFonts w:ascii="Arial" w:eastAsia="Times New Roman" w:hAnsi="Arial" w:cs="Arial"/>
          <w:b/>
          <w:bCs/>
          <w:sz w:val="24"/>
          <w:szCs w:val="24"/>
          <w:lang w:eastAsia="cs-CZ"/>
        </w:rPr>
      </w:pPr>
    </w:p>
    <w:p w14:paraId="5E2C5399" w14:textId="77777777" w:rsidR="00AF6663" w:rsidRDefault="00AF6663" w:rsidP="00AF6663">
      <w:pPr>
        <w:spacing w:before="100" w:beforeAutospacing="1" w:after="0" w:line="360" w:lineRule="auto"/>
        <w:rPr>
          <w:rFonts w:ascii="Arial" w:eastAsia="Times New Roman" w:hAnsi="Arial" w:cs="Arial"/>
          <w:b/>
          <w:bCs/>
          <w:sz w:val="24"/>
          <w:szCs w:val="24"/>
          <w:lang w:eastAsia="cs-CZ"/>
        </w:rPr>
      </w:pPr>
    </w:p>
    <w:p w14:paraId="658FFD1B" w14:textId="77777777" w:rsidR="00AF6663" w:rsidRDefault="00AF6663" w:rsidP="00AF6663">
      <w:pPr>
        <w:spacing w:before="100" w:beforeAutospacing="1" w:after="0" w:line="360" w:lineRule="auto"/>
        <w:rPr>
          <w:rFonts w:ascii="Arial" w:eastAsia="Times New Roman" w:hAnsi="Arial" w:cs="Arial"/>
          <w:b/>
          <w:bCs/>
          <w:sz w:val="24"/>
          <w:szCs w:val="24"/>
          <w:lang w:eastAsia="cs-CZ"/>
        </w:rPr>
      </w:pPr>
    </w:p>
    <w:p w14:paraId="5FEDDD8F" w14:textId="77777777" w:rsidR="00AF6663" w:rsidRDefault="00AF6663" w:rsidP="00AF6663">
      <w:pPr>
        <w:spacing w:before="100" w:beforeAutospacing="1" w:after="0" w:line="360" w:lineRule="auto"/>
        <w:rPr>
          <w:rFonts w:ascii="Arial" w:eastAsia="Times New Roman" w:hAnsi="Arial" w:cs="Arial"/>
          <w:b/>
          <w:bCs/>
          <w:sz w:val="24"/>
          <w:szCs w:val="24"/>
          <w:lang w:eastAsia="cs-CZ"/>
        </w:rPr>
      </w:pPr>
    </w:p>
    <w:p w14:paraId="43598E3E" w14:textId="77777777" w:rsidR="00AC2C0E" w:rsidRDefault="00AC2C0E" w:rsidP="00AF6663">
      <w:pPr>
        <w:spacing w:before="100" w:beforeAutospacing="1" w:after="0" w:line="360" w:lineRule="auto"/>
        <w:rPr>
          <w:rFonts w:ascii="Arial" w:eastAsia="Times New Roman" w:hAnsi="Arial" w:cs="Arial"/>
          <w:b/>
          <w:bCs/>
          <w:sz w:val="24"/>
          <w:szCs w:val="24"/>
          <w:lang w:eastAsia="cs-CZ"/>
        </w:rPr>
      </w:pPr>
    </w:p>
    <w:p w14:paraId="5DB2AB73" w14:textId="77777777" w:rsidR="00AF6663" w:rsidRDefault="00AF6663" w:rsidP="00AF6663">
      <w:pPr>
        <w:spacing w:before="100" w:beforeAutospacing="1" w:after="0" w:line="360" w:lineRule="auto"/>
        <w:rPr>
          <w:rFonts w:ascii="Arial" w:eastAsia="Times New Roman" w:hAnsi="Arial" w:cs="Arial"/>
          <w:b/>
          <w:bCs/>
          <w:sz w:val="24"/>
          <w:szCs w:val="24"/>
          <w:lang w:eastAsia="cs-CZ"/>
        </w:rPr>
      </w:pPr>
    </w:p>
    <w:p w14:paraId="2A684D32" w14:textId="77777777" w:rsidR="00AF6663" w:rsidRDefault="00AF6663" w:rsidP="00AF6663">
      <w:pPr>
        <w:spacing w:before="100" w:beforeAutospacing="1" w:after="0" w:line="360" w:lineRule="auto"/>
        <w:rPr>
          <w:rFonts w:ascii="Arial" w:eastAsia="Times New Roman" w:hAnsi="Arial" w:cs="Arial"/>
          <w:b/>
          <w:bCs/>
          <w:sz w:val="24"/>
          <w:szCs w:val="24"/>
          <w:lang w:eastAsia="cs-CZ"/>
        </w:rPr>
      </w:pPr>
    </w:p>
    <w:p w14:paraId="7E6638A6" w14:textId="77777777" w:rsidR="00DE5233" w:rsidRPr="00AF6663" w:rsidRDefault="00B15CB4"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b/>
          <w:bCs/>
          <w:sz w:val="24"/>
          <w:szCs w:val="24"/>
          <w:lang w:eastAsia="cs-CZ"/>
        </w:rPr>
        <w:lastRenderedPageBreak/>
        <w:t>1. Úvodní</w:t>
      </w:r>
      <w:r w:rsidR="00DE5233" w:rsidRPr="00AF6663">
        <w:rPr>
          <w:rFonts w:ascii="Arial" w:eastAsia="Times New Roman" w:hAnsi="Arial" w:cs="Arial"/>
          <w:b/>
          <w:bCs/>
          <w:sz w:val="24"/>
          <w:szCs w:val="24"/>
          <w:lang w:eastAsia="cs-CZ"/>
        </w:rPr>
        <w:t xml:space="preserve"> ustanovení</w:t>
      </w:r>
    </w:p>
    <w:p w14:paraId="32982F11" w14:textId="77777777" w:rsidR="00DE5233" w:rsidRPr="00AF6663" w:rsidRDefault="00DE5233"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Školní řád upravuje </w:t>
      </w:r>
      <w:r w:rsidR="00B15CB4" w:rsidRPr="00AF6663">
        <w:rPr>
          <w:rFonts w:ascii="Arial" w:eastAsia="Times New Roman" w:hAnsi="Arial" w:cs="Arial"/>
          <w:sz w:val="24"/>
          <w:szCs w:val="24"/>
          <w:lang w:eastAsia="cs-CZ"/>
        </w:rPr>
        <w:t xml:space="preserve">organizaci, provoz, řízení předškolního vzdělávání, podmínky bezpečnosti, </w:t>
      </w:r>
      <w:r w:rsidR="00B152AC" w:rsidRPr="00AF6663">
        <w:rPr>
          <w:rFonts w:ascii="Arial" w:eastAsia="Times New Roman" w:hAnsi="Arial" w:cs="Arial"/>
          <w:sz w:val="24"/>
          <w:szCs w:val="24"/>
          <w:lang w:eastAsia="cs-CZ"/>
        </w:rPr>
        <w:t xml:space="preserve">partnerské vztahy mezi školou a zákonnými zástupci a </w:t>
      </w:r>
      <w:r w:rsidRPr="00AF6663">
        <w:rPr>
          <w:rFonts w:ascii="Arial" w:eastAsia="Times New Roman" w:hAnsi="Arial" w:cs="Arial"/>
          <w:sz w:val="24"/>
          <w:szCs w:val="24"/>
          <w:lang w:eastAsia="cs-CZ"/>
        </w:rPr>
        <w:t xml:space="preserve">podrobnosti výkonu práv a povinností </w:t>
      </w:r>
      <w:r w:rsidR="00B152AC" w:rsidRPr="00AF6663">
        <w:rPr>
          <w:rFonts w:ascii="Arial" w:eastAsia="Times New Roman" w:hAnsi="Arial" w:cs="Arial"/>
          <w:sz w:val="24"/>
          <w:szCs w:val="24"/>
          <w:lang w:eastAsia="cs-CZ"/>
        </w:rPr>
        <w:t xml:space="preserve">všech zainteresovaných (dětí, </w:t>
      </w:r>
      <w:r w:rsidRPr="00AF6663">
        <w:rPr>
          <w:rFonts w:ascii="Arial" w:eastAsia="Times New Roman" w:hAnsi="Arial" w:cs="Arial"/>
          <w:sz w:val="24"/>
          <w:szCs w:val="24"/>
          <w:lang w:eastAsia="cs-CZ"/>
        </w:rPr>
        <w:t>zákonných zástupců dětí</w:t>
      </w:r>
      <w:r w:rsidR="00B152AC" w:rsidRPr="00AF6663">
        <w:rPr>
          <w:rFonts w:ascii="Arial" w:eastAsia="Times New Roman" w:hAnsi="Arial" w:cs="Arial"/>
          <w:sz w:val="24"/>
          <w:szCs w:val="24"/>
          <w:lang w:eastAsia="cs-CZ"/>
        </w:rPr>
        <w:t>, zaměstnanců mateřské školy, spolupracujících organizací)</w:t>
      </w:r>
      <w:r w:rsidRPr="00AF6663">
        <w:rPr>
          <w:rFonts w:ascii="Arial" w:eastAsia="Times New Roman" w:hAnsi="Arial" w:cs="Arial"/>
          <w:sz w:val="24"/>
          <w:szCs w:val="24"/>
          <w:lang w:eastAsia="cs-CZ"/>
        </w:rPr>
        <w:t xml:space="preserve"> </w:t>
      </w:r>
      <w:r w:rsidR="00B152AC" w:rsidRPr="00AF6663">
        <w:rPr>
          <w:rFonts w:ascii="Arial" w:eastAsia="Times New Roman" w:hAnsi="Arial" w:cs="Arial"/>
          <w:sz w:val="24"/>
          <w:szCs w:val="24"/>
          <w:lang w:eastAsia="cs-CZ"/>
        </w:rPr>
        <w:t>s přihlédnutím k místním podmínkám Mateřské školy</w:t>
      </w:r>
      <w:r w:rsidRPr="00AF6663">
        <w:rPr>
          <w:rFonts w:ascii="Arial" w:eastAsia="Times New Roman" w:hAnsi="Arial" w:cs="Arial"/>
          <w:sz w:val="24"/>
          <w:szCs w:val="24"/>
          <w:lang w:eastAsia="cs-CZ"/>
        </w:rPr>
        <w:t xml:space="preserve"> Senomaty</w:t>
      </w:r>
      <w:r w:rsidR="00B152AC" w:rsidRPr="00AF6663">
        <w:rPr>
          <w:rFonts w:ascii="Arial" w:eastAsia="Times New Roman" w:hAnsi="Arial" w:cs="Arial"/>
          <w:sz w:val="24"/>
          <w:szCs w:val="24"/>
          <w:lang w:eastAsia="cs-CZ"/>
        </w:rPr>
        <w:t xml:space="preserve"> (dále jen mateřská škola)</w:t>
      </w:r>
      <w:r w:rsidRPr="00AF6663">
        <w:rPr>
          <w:rFonts w:ascii="Arial" w:eastAsia="Times New Roman" w:hAnsi="Arial" w:cs="Arial"/>
          <w:sz w:val="24"/>
          <w:szCs w:val="24"/>
          <w:lang w:eastAsia="cs-CZ"/>
        </w:rPr>
        <w:t>, kterou provozuje Základní škola a Mateřská škola Senomaty, okres Rakovník</w:t>
      </w:r>
      <w:r w:rsidR="00B152AC" w:rsidRPr="00AF6663">
        <w:rPr>
          <w:rFonts w:ascii="Arial" w:eastAsia="Times New Roman" w:hAnsi="Arial" w:cs="Arial"/>
          <w:sz w:val="24"/>
          <w:szCs w:val="24"/>
          <w:lang w:eastAsia="cs-CZ"/>
        </w:rPr>
        <w:t>.</w:t>
      </w:r>
    </w:p>
    <w:p w14:paraId="13527545" w14:textId="77777777" w:rsidR="00DE5233" w:rsidRPr="00AF6663" w:rsidRDefault="00DE5233"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Je závazný pro </w:t>
      </w:r>
      <w:r w:rsidR="000A4BFB" w:rsidRPr="00AF6663">
        <w:rPr>
          <w:rFonts w:ascii="Arial" w:eastAsia="Times New Roman" w:hAnsi="Arial" w:cs="Arial"/>
          <w:sz w:val="24"/>
          <w:szCs w:val="24"/>
          <w:lang w:eastAsia="cs-CZ"/>
        </w:rPr>
        <w:t>všechny vý</w:t>
      </w:r>
      <w:r w:rsidR="00B152AC" w:rsidRPr="00AF6663">
        <w:rPr>
          <w:rFonts w:ascii="Arial" w:eastAsia="Times New Roman" w:hAnsi="Arial" w:cs="Arial"/>
          <w:sz w:val="24"/>
          <w:szCs w:val="24"/>
          <w:lang w:eastAsia="cs-CZ"/>
        </w:rPr>
        <w:t>še uvedené.</w:t>
      </w:r>
    </w:p>
    <w:p w14:paraId="5D69A697" w14:textId="77777777" w:rsidR="00B15CB4" w:rsidRPr="00AF6663" w:rsidRDefault="00DE5233"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Obsah školního řádu je vymezen zákonem č. 561/2004 Sb., o předškolním, základním, středním, vyšším odborném a jiném vzdělávání, ve znění pozdějších předpisů (dále jen školský zákon), vyhláškou č. 14/2005 Sb., o předškolním vzdělávání, ve znění pozdějších předpisů a jinými souvisejícími normami</w:t>
      </w:r>
      <w:r w:rsidR="00B152AC" w:rsidRPr="00AF6663">
        <w:rPr>
          <w:rFonts w:ascii="Arial" w:eastAsia="Times New Roman" w:hAnsi="Arial" w:cs="Arial"/>
          <w:sz w:val="24"/>
          <w:szCs w:val="24"/>
          <w:lang w:eastAsia="cs-CZ"/>
        </w:rPr>
        <w:t xml:space="preserve"> </w:t>
      </w:r>
      <w:r w:rsidRPr="00AF6663">
        <w:rPr>
          <w:rFonts w:ascii="Arial" w:eastAsia="Times New Roman" w:hAnsi="Arial" w:cs="Arial"/>
          <w:sz w:val="24"/>
          <w:szCs w:val="24"/>
          <w:lang w:eastAsia="cs-CZ"/>
        </w:rPr>
        <w:t>(zákonem č. 258/2000 Sb., o ochraně veřejného zdraví, vyhláškou č.107/2005 Sb., o školním stravování, zákonem č. 117/1995 Sb., o státní sociální podpoře, ve znění pozdějších předpisů </w:t>
      </w:r>
      <w:r w:rsidR="00B152AC" w:rsidRPr="00AF6663">
        <w:rPr>
          <w:rFonts w:ascii="Arial" w:eastAsia="Times New Roman" w:hAnsi="Arial" w:cs="Arial"/>
          <w:sz w:val="24"/>
          <w:szCs w:val="24"/>
          <w:lang w:eastAsia="cs-CZ"/>
        </w:rPr>
        <w:t>16/2017</w:t>
      </w:r>
      <w:r w:rsidR="00B152AC" w:rsidRPr="00AF6663">
        <w:rPr>
          <w:rFonts w:ascii="Arial" w:hAnsi="Arial" w:cs="Arial"/>
          <w:sz w:val="24"/>
          <w:szCs w:val="24"/>
        </w:rPr>
        <w:t xml:space="preserve"> a dále je upraven dle novely 178/2016 Sb.</w:t>
      </w:r>
    </w:p>
    <w:p w14:paraId="3928D67B" w14:textId="77777777" w:rsidR="00B15CB4" w:rsidRPr="00AF6663" w:rsidRDefault="00B15CB4" w:rsidP="00844DF0">
      <w:pPr>
        <w:pStyle w:val="Normlnweb"/>
        <w:spacing w:line="360" w:lineRule="auto"/>
        <w:rPr>
          <w:rFonts w:ascii="Arial" w:hAnsi="Arial" w:cs="Arial"/>
        </w:rPr>
      </w:pPr>
      <w:r w:rsidRPr="00AF6663">
        <w:rPr>
          <w:rFonts w:ascii="Arial" w:hAnsi="Arial" w:cs="Arial"/>
        </w:rPr>
        <w:t>Školní řád je zveřejněn na přístupném místě (všechny šatny dětí u tříd v MŠ a</w:t>
      </w:r>
      <w:r w:rsidR="00B152AC" w:rsidRPr="00AF6663">
        <w:rPr>
          <w:rFonts w:ascii="Arial" w:hAnsi="Arial" w:cs="Arial"/>
        </w:rPr>
        <w:t xml:space="preserve"> </w:t>
      </w:r>
      <w:r w:rsidRPr="00AF6663">
        <w:rPr>
          <w:rFonts w:ascii="Arial" w:hAnsi="Arial" w:cs="Arial"/>
        </w:rPr>
        <w:t>webové stránky MŠ)</w:t>
      </w:r>
      <w:r w:rsidR="00BB6673" w:rsidRPr="00AF6663">
        <w:rPr>
          <w:rFonts w:ascii="Arial" w:hAnsi="Arial" w:cs="Arial"/>
        </w:rPr>
        <w:t xml:space="preserve"> a </w:t>
      </w:r>
      <w:r w:rsidR="00A13A83" w:rsidRPr="00AF6663">
        <w:rPr>
          <w:rFonts w:ascii="Arial" w:hAnsi="Arial" w:cs="Arial"/>
        </w:rPr>
        <w:t>zástupkyně</w:t>
      </w:r>
      <w:r w:rsidR="009110C6" w:rsidRPr="00AF6663">
        <w:rPr>
          <w:rFonts w:ascii="Arial" w:hAnsi="Arial" w:cs="Arial"/>
        </w:rPr>
        <w:t xml:space="preserve"> ředitele pro MŠ </w:t>
      </w:r>
      <w:r w:rsidRPr="00AF6663">
        <w:rPr>
          <w:rFonts w:ascii="Arial" w:hAnsi="Arial" w:cs="Arial"/>
        </w:rPr>
        <w:t>s</w:t>
      </w:r>
      <w:r w:rsidR="00BB6673" w:rsidRPr="00AF6663">
        <w:rPr>
          <w:rFonts w:ascii="Arial" w:hAnsi="Arial" w:cs="Arial"/>
        </w:rPr>
        <w:t> </w:t>
      </w:r>
      <w:r w:rsidRPr="00AF6663">
        <w:rPr>
          <w:rFonts w:ascii="Arial" w:hAnsi="Arial" w:cs="Arial"/>
        </w:rPr>
        <w:t>ním</w:t>
      </w:r>
      <w:r w:rsidR="00BB6673" w:rsidRPr="00AF6663">
        <w:rPr>
          <w:rFonts w:ascii="Arial" w:hAnsi="Arial" w:cs="Arial"/>
        </w:rPr>
        <w:t xml:space="preserve"> prokazatelně</w:t>
      </w:r>
      <w:r w:rsidRPr="00AF6663">
        <w:rPr>
          <w:rFonts w:ascii="Arial" w:hAnsi="Arial" w:cs="Arial"/>
        </w:rPr>
        <w:t xml:space="preserve"> seznámí všechny zaměstnance </w:t>
      </w:r>
      <w:r w:rsidR="00BB6673" w:rsidRPr="00AF6663">
        <w:rPr>
          <w:rFonts w:ascii="Arial" w:hAnsi="Arial" w:cs="Arial"/>
        </w:rPr>
        <w:t xml:space="preserve">mateřské </w:t>
      </w:r>
      <w:r w:rsidRPr="00AF6663">
        <w:rPr>
          <w:rFonts w:ascii="Arial" w:hAnsi="Arial" w:cs="Arial"/>
        </w:rPr>
        <w:t xml:space="preserve">školy a zákonné zástupce dětí </w:t>
      </w:r>
      <w:r w:rsidR="00694744">
        <w:rPr>
          <w:rFonts w:ascii="Arial" w:hAnsi="Arial" w:cs="Arial"/>
        </w:rPr>
        <w:t xml:space="preserve">(podpis zákonného zástupce dítěte na </w:t>
      </w:r>
      <w:proofErr w:type="gramStart"/>
      <w:r w:rsidR="00694744">
        <w:rPr>
          <w:rFonts w:ascii="Arial" w:hAnsi="Arial" w:cs="Arial"/>
        </w:rPr>
        <w:t>dokumentu - Seznámení</w:t>
      </w:r>
      <w:proofErr w:type="gramEnd"/>
      <w:r w:rsidR="00694744">
        <w:rPr>
          <w:rFonts w:ascii="Arial" w:hAnsi="Arial" w:cs="Arial"/>
        </w:rPr>
        <w:t xml:space="preserve"> se školním řádem).</w:t>
      </w:r>
    </w:p>
    <w:p w14:paraId="6EB90E8A" w14:textId="6B21B31A" w:rsidR="00B15CB4" w:rsidRPr="00AF6663" w:rsidRDefault="00BB6673"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Zřizovatelem mateřské školy je městys Senomaty, statutárním zástupcem je ředitel</w:t>
      </w:r>
      <w:r w:rsidR="00D36AF7">
        <w:rPr>
          <w:rFonts w:ascii="Arial" w:eastAsia="Times New Roman" w:hAnsi="Arial" w:cs="Arial"/>
          <w:sz w:val="24"/>
          <w:szCs w:val="24"/>
          <w:lang w:eastAsia="cs-CZ"/>
        </w:rPr>
        <w:t xml:space="preserve">ka </w:t>
      </w:r>
      <w:r w:rsidRPr="00AF6663">
        <w:rPr>
          <w:rFonts w:ascii="Arial" w:eastAsia="Times New Roman" w:hAnsi="Arial" w:cs="Arial"/>
          <w:sz w:val="24"/>
          <w:szCs w:val="24"/>
          <w:lang w:eastAsia="cs-CZ"/>
        </w:rPr>
        <w:t>Základní školy a Mateřské školy Senomaty.</w:t>
      </w:r>
    </w:p>
    <w:p w14:paraId="4C6FA683" w14:textId="77777777" w:rsidR="00B15CB4" w:rsidRPr="00AF6663" w:rsidRDefault="00B15CB4" w:rsidP="00AF6663">
      <w:pPr>
        <w:spacing w:before="100" w:beforeAutospacing="1" w:after="0" w:line="360" w:lineRule="auto"/>
        <w:ind w:left="1786"/>
        <w:rPr>
          <w:rFonts w:ascii="Arial" w:eastAsia="Times New Roman" w:hAnsi="Arial" w:cs="Arial"/>
          <w:sz w:val="24"/>
          <w:szCs w:val="24"/>
          <w:lang w:eastAsia="cs-CZ"/>
        </w:rPr>
      </w:pPr>
    </w:p>
    <w:p w14:paraId="7253DC75" w14:textId="77777777" w:rsidR="00442F25" w:rsidRPr="00AF6663" w:rsidRDefault="004D331D" w:rsidP="00AF6663">
      <w:pPr>
        <w:tabs>
          <w:tab w:val="left" w:pos="8104"/>
        </w:tabs>
        <w:spacing w:before="100" w:beforeAutospacing="1" w:after="0" w:line="360" w:lineRule="auto"/>
        <w:ind w:left="1786"/>
        <w:rPr>
          <w:rFonts w:ascii="Arial" w:eastAsia="Times New Roman" w:hAnsi="Arial" w:cs="Arial"/>
          <w:sz w:val="24"/>
          <w:szCs w:val="24"/>
          <w:lang w:eastAsia="cs-CZ"/>
        </w:rPr>
      </w:pPr>
      <w:r w:rsidRPr="00AF6663">
        <w:rPr>
          <w:rFonts w:ascii="Arial" w:eastAsia="Times New Roman" w:hAnsi="Arial" w:cs="Arial"/>
          <w:sz w:val="24"/>
          <w:szCs w:val="24"/>
          <w:lang w:eastAsia="cs-CZ"/>
        </w:rPr>
        <w:tab/>
      </w:r>
    </w:p>
    <w:p w14:paraId="163D71C9" w14:textId="77777777" w:rsidR="00442F25" w:rsidRDefault="00442F25" w:rsidP="00AF6663">
      <w:pPr>
        <w:spacing w:before="100" w:beforeAutospacing="1" w:after="0" w:line="360" w:lineRule="auto"/>
        <w:ind w:left="1786"/>
        <w:rPr>
          <w:rFonts w:ascii="Arial" w:eastAsia="Times New Roman" w:hAnsi="Arial" w:cs="Arial"/>
          <w:sz w:val="24"/>
          <w:szCs w:val="24"/>
          <w:lang w:eastAsia="cs-CZ"/>
        </w:rPr>
      </w:pPr>
    </w:p>
    <w:p w14:paraId="4E42FA78" w14:textId="77777777" w:rsidR="00AD77B2" w:rsidRPr="00AF6663" w:rsidRDefault="00AD77B2" w:rsidP="00AF6663">
      <w:pPr>
        <w:spacing w:before="100" w:beforeAutospacing="1" w:after="0" w:line="360" w:lineRule="auto"/>
        <w:ind w:left="1786"/>
        <w:rPr>
          <w:rFonts w:ascii="Arial" w:eastAsia="Times New Roman" w:hAnsi="Arial" w:cs="Arial"/>
          <w:sz w:val="24"/>
          <w:szCs w:val="24"/>
          <w:lang w:eastAsia="cs-CZ"/>
        </w:rPr>
      </w:pPr>
    </w:p>
    <w:p w14:paraId="7A8FAE3F" w14:textId="77777777" w:rsidR="00442F25" w:rsidRPr="00AF6663" w:rsidRDefault="00442F25" w:rsidP="00AF6663">
      <w:pPr>
        <w:spacing w:before="100" w:beforeAutospacing="1" w:after="0" w:line="360" w:lineRule="auto"/>
        <w:ind w:left="1786"/>
        <w:rPr>
          <w:rFonts w:ascii="Arial" w:eastAsia="Times New Roman" w:hAnsi="Arial" w:cs="Arial"/>
          <w:sz w:val="24"/>
          <w:szCs w:val="24"/>
          <w:lang w:eastAsia="cs-CZ"/>
        </w:rPr>
      </w:pPr>
    </w:p>
    <w:p w14:paraId="751CB339" w14:textId="77777777" w:rsidR="00442F25" w:rsidRPr="00AF6663" w:rsidRDefault="00442F25"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lastRenderedPageBreak/>
        <w:t>2. Práva a povinnosti všech účastníků provozu mateřské školy</w:t>
      </w:r>
    </w:p>
    <w:p w14:paraId="69149A26" w14:textId="77777777" w:rsidR="00442F25" w:rsidRPr="00AF6663" w:rsidRDefault="00442F25" w:rsidP="00AF6663">
      <w:pPr>
        <w:spacing w:before="100" w:beforeAutospacing="1" w:after="0" w:line="360" w:lineRule="auto"/>
        <w:rPr>
          <w:rFonts w:ascii="Arial" w:eastAsia="Times New Roman" w:hAnsi="Arial" w:cs="Arial"/>
          <w:b/>
          <w:sz w:val="24"/>
          <w:szCs w:val="24"/>
          <w:lang w:eastAsia="cs-CZ"/>
        </w:rPr>
      </w:pPr>
    </w:p>
    <w:p w14:paraId="566A9B2A" w14:textId="77777777" w:rsidR="00442F25" w:rsidRPr="00AF6663" w:rsidRDefault="00442F25" w:rsidP="00AF6663">
      <w:pPr>
        <w:spacing w:before="100" w:beforeAutospacing="1" w:after="0"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Práva a povinnosti zaměstnanců školy</w:t>
      </w:r>
    </w:p>
    <w:p w14:paraId="52CF81A8" w14:textId="77777777" w:rsidR="00921C7E" w:rsidRPr="00AF6663" w:rsidRDefault="00921C7E"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Práva:</w:t>
      </w:r>
    </w:p>
    <w:p w14:paraId="7DADFD58" w14:textId="77777777" w:rsidR="00921C7E" w:rsidRPr="00AF6663" w:rsidRDefault="00921C7E" w:rsidP="00AF6663">
      <w:pPr>
        <w:pStyle w:val="Odstavecseseznamem"/>
        <w:numPr>
          <w:ilvl w:val="0"/>
          <w:numId w:val="10"/>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Zaměstnanec školy má právo na zdvořilé chování ze strany rodičů a důstojné prostředí, ve kterém vykonává svou práci</w:t>
      </w:r>
      <w:r w:rsidR="00694744">
        <w:rPr>
          <w:rFonts w:ascii="Arial" w:eastAsia="Times New Roman" w:hAnsi="Arial" w:cs="Arial"/>
          <w:sz w:val="24"/>
          <w:szCs w:val="24"/>
          <w:lang w:eastAsia="cs-CZ"/>
        </w:rPr>
        <w:t>.</w:t>
      </w:r>
    </w:p>
    <w:p w14:paraId="16DD07B7" w14:textId="77777777" w:rsidR="00921C7E" w:rsidRPr="00AF6663" w:rsidRDefault="00921C7E" w:rsidP="00AF6663">
      <w:pPr>
        <w:pStyle w:val="Odstavecseseznamem"/>
        <w:numPr>
          <w:ilvl w:val="0"/>
          <w:numId w:val="10"/>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Pedagogický pracovník má právo nepřijmout do mateřské školy dítě nachlazené či s jiným infekčním onemocněním v zájmu zachování zdraví ostatních dětí</w:t>
      </w:r>
      <w:r w:rsidR="00694744">
        <w:rPr>
          <w:rFonts w:ascii="Arial" w:eastAsia="Times New Roman" w:hAnsi="Arial" w:cs="Arial"/>
          <w:sz w:val="24"/>
          <w:szCs w:val="24"/>
          <w:lang w:eastAsia="cs-CZ"/>
        </w:rPr>
        <w:t>.</w:t>
      </w:r>
    </w:p>
    <w:p w14:paraId="387DBCF1" w14:textId="77777777" w:rsidR="00921C7E" w:rsidRPr="00AF6663" w:rsidRDefault="00921C7E" w:rsidP="00AF6663">
      <w:pPr>
        <w:pStyle w:val="Odstavecseseznamem"/>
        <w:numPr>
          <w:ilvl w:val="0"/>
          <w:numId w:val="10"/>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Pedagogický pracovník má právo požádat rodiče, aby se dostavili k prokonzultování výchovně vzdělávacích a dalších záležitostí svého dítěte</w:t>
      </w:r>
      <w:r w:rsidR="00694744">
        <w:rPr>
          <w:rFonts w:ascii="Arial" w:eastAsia="Times New Roman" w:hAnsi="Arial" w:cs="Arial"/>
          <w:sz w:val="24"/>
          <w:szCs w:val="24"/>
          <w:lang w:eastAsia="cs-CZ"/>
        </w:rPr>
        <w:t>.</w:t>
      </w:r>
    </w:p>
    <w:p w14:paraId="4AC62BA3" w14:textId="3720804D" w:rsidR="00921C7E" w:rsidRPr="00AF6663" w:rsidRDefault="00921C7E" w:rsidP="00AF6663">
      <w:pPr>
        <w:pStyle w:val="Odstavecseseznamem"/>
        <w:numPr>
          <w:ilvl w:val="0"/>
          <w:numId w:val="10"/>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Zaměstnanec školy má právo upozornit ředitel</w:t>
      </w:r>
      <w:r w:rsidR="00D36AF7">
        <w:rPr>
          <w:rFonts w:ascii="Arial" w:eastAsia="Times New Roman" w:hAnsi="Arial" w:cs="Arial"/>
          <w:sz w:val="24"/>
          <w:szCs w:val="24"/>
          <w:lang w:eastAsia="cs-CZ"/>
        </w:rPr>
        <w:t>ku</w:t>
      </w:r>
      <w:r w:rsidRPr="00AF6663">
        <w:rPr>
          <w:rFonts w:ascii="Arial" w:eastAsia="Times New Roman" w:hAnsi="Arial" w:cs="Arial"/>
          <w:sz w:val="24"/>
          <w:szCs w:val="24"/>
          <w:lang w:eastAsia="cs-CZ"/>
        </w:rPr>
        <w:t xml:space="preserve"> školy na nevhodné nakládání se školním majetkem a na porušování školního řádu.</w:t>
      </w:r>
    </w:p>
    <w:p w14:paraId="2F84EDFF" w14:textId="77777777" w:rsidR="00A07118" w:rsidRPr="00AF6663" w:rsidRDefault="00A07118" w:rsidP="00AF6663">
      <w:pPr>
        <w:spacing w:before="100" w:beforeAutospacing="1" w:after="0" w:line="360" w:lineRule="auto"/>
        <w:jc w:val="both"/>
        <w:rPr>
          <w:rFonts w:ascii="Arial" w:eastAsia="Times New Roman" w:hAnsi="Arial" w:cs="Arial"/>
          <w:sz w:val="24"/>
          <w:szCs w:val="24"/>
          <w:lang w:eastAsia="cs-CZ"/>
        </w:rPr>
      </w:pPr>
    </w:p>
    <w:p w14:paraId="19AB2B0D" w14:textId="77777777" w:rsidR="00921C7E" w:rsidRPr="00AF6663" w:rsidRDefault="00921C7E"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Povinnosti:</w:t>
      </w:r>
    </w:p>
    <w:p w14:paraId="569F5C46" w14:textId="77777777" w:rsidR="00921C7E" w:rsidRPr="00AF6663" w:rsidRDefault="00921C7E" w:rsidP="00AF6663">
      <w:pPr>
        <w:pStyle w:val="Odstavecseseznamem"/>
        <w:numPr>
          <w:ilvl w:val="0"/>
          <w:numId w:val="11"/>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Zaměstnanec školy je povinen odpovídat rodičům na jejich připomínky a dotazy vhodným způsobem</w:t>
      </w:r>
      <w:r w:rsidR="00694744">
        <w:rPr>
          <w:rFonts w:ascii="Arial" w:eastAsia="Times New Roman" w:hAnsi="Arial" w:cs="Arial"/>
          <w:sz w:val="24"/>
          <w:szCs w:val="24"/>
          <w:lang w:eastAsia="cs-CZ"/>
        </w:rPr>
        <w:t>.</w:t>
      </w:r>
    </w:p>
    <w:p w14:paraId="3AA3DF5E" w14:textId="77777777" w:rsidR="00921C7E" w:rsidRPr="00AF6663" w:rsidRDefault="00921C7E" w:rsidP="00844DF0">
      <w:pPr>
        <w:pStyle w:val="Odstavecseseznamem"/>
        <w:numPr>
          <w:ilvl w:val="0"/>
          <w:numId w:val="11"/>
        </w:num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Pedagogický pracovník má povinnost informovat rodiče o výchovně vzdělávacích a dalších záležitostech jejich dítěte, které mají vliv na výchovně vzdělávací proces či na sociální začlenění dítěte</w:t>
      </w:r>
      <w:r w:rsidR="00694744">
        <w:rPr>
          <w:rFonts w:ascii="Arial" w:eastAsia="Times New Roman" w:hAnsi="Arial" w:cs="Arial"/>
          <w:sz w:val="24"/>
          <w:szCs w:val="24"/>
          <w:lang w:eastAsia="cs-CZ"/>
        </w:rPr>
        <w:t>.</w:t>
      </w:r>
    </w:p>
    <w:p w14:paraId="3BBCEF3E" w14:textId="77777777" w:rsidR="00921C7E" w:rsidRPr="00AF6663" w:rsidRDefault="00921C7E" w:rsidP="00AF6663">
      <w:pPr>
        <w:pStyle w:val="Odstavecseseznamem"/>
        <w:numPr>
          <w:ilvl w:val="0"/>
          <w:numId w:val="11"/>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Zaměstnanec je povinen dodržovat všechna práva dítěte</w:t>
      </w:r>
      <w:r w:rsidR="00694744">
        <w:rPr>
          <w:rFonts w:ascii="Arial" w:eastAsia="Times New Roman" w:hAnsi="Arial" w:cs="Arial"/>
          <w:sz w:val="24"/>
          <w:szCs w:val="24"/>
          <w:lang w:eastAsia="cs-CZ"/>
        </w:rPr>
        <w:t>.</w:t>
      </w:r>
    </w:p>
    <w:p w14:paraId="5A32EC0C" w14:textId="77777777" w:rsidR="00921C7E" w:rsidRPr="00AF6663" w:rsidRDefault="00921C7E" w:rsidP="00AF6663">
      <w:pPr>
        <w:pStyle w:val="Odstavecseseznamem"/>
        <w:numPr>
          <w:ilvl w:val="0"/>
          <w:numId w:val="11"/>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Pedagogický pracovník má povinnost rozhodovat o metodách a postupech pro naplnění výchovně vzdělávacích cílů školy</w:t>
      </w:r>
      <w:r w:rsidR="00694744">
        <w:rPr>
          <w:rFonts w:ascii="Arial" w:eastAsia="Times New Roman" w:hAnsi="Arial" w:cs="Arial"/>
          <w:sz w:val="24"/>
          <w:szCs w:val="24"/>
          <w:lang w:eastAsia="cs-CZ"/>
        </w:rPr>
        <w:t>.</w:t>
      </w:r>
    </w:p>
    <w:p w14:paraId="6E966FFC" w14:textId="77777777" w:rsidR="00921C7E" w:rsidRPr="00AF6663" w:rsidRDefault="00921C7E" w:rsidP="00AF6663">
      <w:pPr>
        <w:pStyle w:val="Odstavecseseznamem"/>
        <w:numPr>
          <w:ilvl w:val="0"/>
          <w:numId w:val="11"/>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Zaměstnanec má povinnost dodržovat pracovní dobu</w:t>
      </w:r>
      <w:r w:rsidR="00694744">
        <w:rPr>
          <w:rFonts w:ascii="Arial" w:eastAsia="Times New Roman" w:hAnsi="Arial" w:cs="Arial"/>
          <w:sz w:val="24"/>
          <w:szCs w:val="24"/>
          <w:lang w:eastAsia="cs-CZ"/>
        </w:rPr>
        <w:t>.</w:t>
      </w:r>
    </w:p>
    <w:p w14:paraId="1C52F868" w14:textId="77777777" w:rsidR="00921C7E" w:rsidRPr="00AF6663" w:rsidRDefault="00921C7E" w:rsidP="00AF6663">
      <w:pPr>
        <w:pStyle w:val="Odstavecseseznamem"/>
        <w:numPr>
          <w:ilvl w:val="0"/>
          <w:numId w:val="11"/>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Zaměstnanec má povinnost dodržovat stanovenou náplň práce</w:t>
      </w:r>
      <w:r w:rsidR="00694744">
        <w:rPr>
          <w:rFonts w:ascii="Arial" w:eastAsia="Times New Roman" w:hAnsi="Arial" w:cs="Arial"/>
          <w:sz w:val="24"/>
          <w:szCs w:val="24"/>
          <w:lang w:eastAsia="cs-CZ"/>
        </w:rPr>
        <w:t>.</w:t>
      </w:r>
    </w:p>
    <w:p w14:paraId="361069F3" w14:textId="4600FB4F" w:rsidR="00921C7E" w:rsidRPr="00AF6663" w:rsidRDefault="00921C7E" w:rsidP="00844DF0">
      <w:pPr>
        <w:pStyle w:val="Odstavecseseznamem"/>
        <w:numPr>
          <w:ilvl w:val="0"/>
          <w:numId w:val="11"/>
        </w:num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Pedagogický pracovník má povinnost informovat </w:t>
      </w:r>
      <w:proofErr w:type="spellStart"/>
      <w:r w:rsidRPr="00AF6663">
        <w:rPr>
          <w:rFonts w:ascii="Arial" w:eastAsia="Times New Roman" w:hAnsi="Arial" w:cs="Arial"/>
          <w:sz w:val="24"/>
          <w:szCs w:val="24"/>
          <w:lang w:eastAsia="cs-CZ"/>
        </w:rPr>
        <w:t>ředitel</w:t>
      </w:r>
      <w:r w:rsidR="00D36AF7">
        <w:rPr>
          <w:rFonts w:ascii="Arial" w:eastAsia="Times New Roman" w:hAnsi="Arial" w:cs="Arial"/>
          <w:sz w:val="24"/>
          <w:szCs w:val="24"/>
          <w:lang w:eastAsia="cs-CZ"/>
        </w:rPr>
        <w:t>k</w:t>
      </w:r>
      <w:proofErr w:type="spellEnd"/>
      <w:r w:rsidRPr="00AF6663">
        <w:rPr>
          <w:rFonts w:ascii="Arial" w:eastAsia="Times New Roman" w:hAnsi="Arial" w:cs="Arial"/>
          <w:sz w:val="24"/>
          <w:szCs w:val="24"/>
          <w:lang w:eastAsia="cs-CZ"/>
        </w:rPr>
        <w:t xml:space="preserve"> o závažných přestupcích </w:t>
      </w:r>
      <w:r w:rsidR="00844DF0">
        <w:rPr>
          <w:rFonts w:ascii="Arial" w:eastAsia="Times New Roman" w:hAnsi="Arial" w:cs="Arial"/>
          <w:sz w:val="24"/>
          <w:szCs w:val="24"/>
          <w:lang w:eastAsia="cs-CZ"/>
        </w:rPr>
        <w:t xml:space="preserve">či </w:t>
      </w:r>
      <w:r w:rsidRPr="00AF6663">
        <w:rPr>
          <w:rFonts w:ascii="Arial" w:eastAsia="Times New Roman" w:hAnsi="Arial" w:cs="Arial"/>
          <w:sz w:val="24"/>
          <w:szCs w:val="24"/>
          <w:lang w:eastAsia="cs-CZ"/>
        </w:rPr>
        <w:t>nedostatcích</w:t>
      </w:r>
      <w:r w:rsidR="00694744">
        <w:rPr>
          <w:rFonts w:ascii="Arial" w:eastAsia="Times New Roman" w:hAnsi="Arial" w:cs="Arial"/>
          <w:sz w:val="24"/>
          <w:szCs w:val="24"/>
          <w:lang w:eastAsia="cs-CZ"/>
        </w:rPr>
        <w:t>.</w:t>
      </w:r>
    </w:p>
    <w:p w14:paraId="2EBD63A6" w14:textId="77777777" w:rsidR="00AD77B2" w:rsidRDefault="00AD77B2" w:rsidP="00AF6663">
      <w:pPr>
        <w:spacing w:before="100" w:beforeAutospacing="1" w:after="100" w:afterAutospacing="1" w:line="360" w:lineRule="auto"/>
        <w:rPr>
          <w:rFonts w:ascii="Arial" w:eastAsia="Times New Roman" w:hAnsi="Arial" w:cs="Arial"/>
          <w:b/>
          <w:sz w:val="24"/>
          <w:szCs w:val="24"/>
          <w:lang w:eastAsia="cs-CZ"/>
        </w:rPr>
      </w:pPr>
    </w:p>
    <w:p w14:paraId="32A49F03" w14:textId="77777777" w:rsidR="000765F6" w:rsidRPr="00AF6663" w:rsidRDefault="00442F25"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lastRenderedPageBreak/>
        <w:t xml:space="preserve">Práva a povinnosti </w:t>
      </w:r>
      <w:r w:rsidR="00C6660E" w:rsidRPr="00AF6663">
        <w:rPr>
          <w:rFonts w:ascii="Arial" w:eastAsia="Times New Roman" w:hAnsi="Arial" w:cs="Arial"/>
          <w:b/>
          <w:sz w:val="24"/>
          <w:szCs w:val="24"/>
          <w:lang w:eastAsia="cs-CZ"/>
        </w:rPr>
        <w:t>zákonných zástupců</w:t>
      </w:r>
    </w:p>
    <w:p w14:paraId="70750968" w14:textId="77777777" w:rsidR="00C84652" w:rsidRPr="00AF6663" w:rsidRDefault="00C84652" w:rsidP="00AF6663">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Práva:</w:t>
      </w:r>
    </w:p>
    <w:p w14:paraId="54F6DA62" w14:textId="77777777" w:rsidR="00C84652" w:rsidRPr="00AF6663" w:rsidRDefault="00694744" w:rsidP="00AF6663">
      <w:pPr>
        <w:pStyle w:val="Odstavecseseznamem"/>
        <w:numPr>
          <w:ilvl w:val="0"/>
          <w:numId w:val="8"/>
        </w:numPr>
        <w:spacing w:before="100" w:beforeAutospacing="1"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w:t>
      </w:r>
      <w:r w:rsidR="00C6660E" w:rsidRPr="00AF6663">
        <w:rPr>
          <w:rFonts w:ascii="Arial" w:eastAsia="Times New Roman" w:hAnsi="Arial" w:cs="Arial"/>
          <w:sz w:val="24"/>
          <w:szCs w:val="24"/>
          <w:lang w:eastAsia="cs-CZ"/>
        </w:rPr>
        <w:t>á</w:t>
      </w:r>
      <w:r w:rsidR="00C84652" w:rsidRPr="00AF6663">
        <w:rPr>
          <w:rFonts w:ascii="Arial" w:eastAsia="Times New Roman" w:hAnsi="Arial" w:cs="Arial"/>
          <w:sz w:val="24"/>
          <w:szCs w:val="24"/>
          <w:lang w:eastAsia="cs-CZ"/>
        </w:rPr>
        <w:t>konní zástupci</w:t>
      </w:r>
      <w:r w:rsidR="00C6660E" w:rsidRPr="00AF6663">
        <w:rPr>
          <w:rFonts w:ascii="Arial" w:eastAsia="Times New Roman" w:hAnsi="Arial" w:cs="Arial"/>
          <w:sz w:val="24"/>
          <w:szCs w:val="24"/>
          <w:lang w:eastAsia="cs-CZ"/>
        </w:rPr>
        <w:t xml:space="preserve"> mají </w:t>
      </w:r>
      <w:r w:rsidR="00C84652" w:rsidRPr="00AF6663">
        <w:rPr>
          <w:rFonts w:ascii="Arial" w:eastAsia="Times New Roman" w:hAnsi="Arial" w:cs="Arial"/>
          <w:sz w:val="24"/>
          <w:szCs w:val="24"/>
          <w:lang w:eastAsia="cs-CZ"/>
        </w:rPr>
        <w:t xml:space="preserve">právo na </w:t>
      </w:r>
      <w:r w:rsidR="00C6660E" w:rsidRPr="00AF6663">
        <w:rPr>
          <w:rFonts w:ascii="Arial" w:eastAsia="Times New Roman" w:hAnsi="Arial" w:cs="Arial"/>
          <w:sz w:val="24"/>
          <w:szCs w:val="24"/>
          <w:lang w:eastAsia="cs-CZ"/>
        </w:rPr>
        <w:t xml:space="preserve">svobodný </w:t>
      </w:r>
      <w:r w:rsidR="00C84652" w:rsidRPr="00AF6663">
        <w:rPr>
          <w:rFonts w:ascii="Arial" w:eastAsia="Times New Roman" w:hAnsi="Arial" w:cs="Arial"/>
          <w:sz w:val="24"/>
          <w:szCs w:val="24"/>
          <w:lang w:eastAsia="cs-CZ"/>
        </w:rPr>
        <w:t xml:space="preserve">a diskrétní </w:t>
      </w:r>
      <w:r w:rsidR="00C6660E" w:rsidRPr="00AF6663">
        <w:rPr>
          <w:rFonts w:ascii="Arial" w:eastAsia="Times New Roman" w:hAnsi="Arial" w:cs="Arial"/>
          <w:sz w:val="24"/>
          <w:szCs w:val="24"/>
          <w:lang w:eastAsia="cs-CZ"/>
        </w:rPr>
        <w:t>přístup k informacím týkajících se průběhu a výsledků předškolního vzdělávání svých dětí</w:t>
      </w:r>
      <w:r>
        <w:rPr>
          <w:rFonts w:ascii="Arial" w:eastAsia="Times New Roman" w:hAnsi="Arial" w:cs="Arial"/>
          <w:sz w:val="24"/>
          <w:szCs w:val="24"/>
          <w:lang w:eastAsia="cs-CZ"/>
        </w:rPr>
        <w:t>.</w:t>
      </w:r>
    </w:p>
    <w:p w14:paraId="1D24C855" w14:textId="77777777" w:rsidR="00C84652" w:rsidRPr="00AF6663" w:rsidRDefault="00694744" w:rsidP="00844DF0">
      <w:pPr>
        <w:pStyle w:val="Odstavecseseznamem"/>
        <w:numPr>
          <w:ilvl w:val="0"/>
          <w:numId w:val="8"/>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R</w:t>
      </w:r>
      <w:r w:rsidR="00C84652" w:rsidRPr="00AF6663">
        <w:rPr>
          <w:rFonts w:ascii="Arial" w:eastAsia="Times New Roman" w:hAnsi="Arial" w:cs="Arial"/>
          <w:sz w:val="24"/>
          <w:szCs w:val="24"/>
          <w:lang w:eastAsia="cs-CZ"/>
        </w:rPr>
        <w:t>odiče mají právo na diskrétnost informací, týkajících se jejich osobního a rodinného života</w:t>
      </w:r>
      <w:r>
        <w:rPr>
          <w:rFonts w:ascii="Arial" w:eastAsia="Times New Roman" w:hAnsi="Arial" w:cs="Arial"/>
          <w:sz w:val="24"/>
          <w:szCs w:val="24"/>
          <w:lang w:eastAsia="cs-CZ"/>
        </w:rPr>
        <w:t>.</w:t>
      </w:r>
    </w:p>
    <w:p w14:paraId="2726197B" w14:textId="77777777" w:rsidR="00C84652" w:rsidRPr="00AF6663" w:rsidRDefault="00694744" w:rsidP="00AF6663">
      <w:pPr>
        <w:pStyle w:val="Odstavecseseznamem"/>
        <w:numPr>
          <w:ilvl w:val="0"/>
          <w:numId w:val="8"/>
        </w:numPr>
        <w:spacing w:before="100" w:beforeAutospacing="1"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w:t>
      </w:r>
      <w:r w:rsidR="00C84652" w:rsidRPr="00AF6663">
        <w:rPr>
          <w:rFonts w:ascii="Arial" w:eastAsia="Times New Roman" w:hAnsi="Arial" w:cs="Arial"/>
          <w:sz w:val="24"/>
          <w:szCs w:val="24"/>
          <w:lang w:eastAsia="cs-CZ"/>
        </w:rPr>
        <w:t>ákonní zástupci mají právo konzultovat problémy svého dítěte s učitelkou nebo vedoucím pracovníkem</w:t>
      </w:r>
      <w:r w:rsidR="000A4BFB" w:rsidRPr="00AF6663">
        <w:rPr>
          <w:rFonts w:ascii="Arial" w:eastAsia="Times New Roman" w:hAnsi="Arial" w:cs="Arial"/>
          <w:sz w:val="24"/>
          <w:szCs w:val="24"/>
          <w:lang w:eastAsia="cs-CZ"/>
        </w:rPr>
        <w:t xml:space="preserve"> školy</w:t>
      </w:r>
      <w:r>
        <w:rPr>
          <w:rFonts w:ascii="Arial" w:eastAsia="Times New Roman" w:hAnsi="Arial" w:cs="Arial"/>
          <w:sz w:val="24"/>
          <w:szCs w:val="24"/>
          <w:lang w:eastAsia="cs-CZ"/>
        </w:rPr>
        <w:t>.</w:t>
      </w:r>
    </w:p>
    <w:p w14:paraId="7BAC4ACA" w14:textId="59BF935E" w:rsidR="00C84652" w:rsidRPr="00AF6663" w:rsidRDefault="00694744" w:rsidP="00AF6663">
      <w:pPr>
        <w:pStyle w:val="Odstavecseseznamem"/>
        <w:numPr>
          <w:ilvl w:val="0"/>
          <w:numId w:val="8"/>
        </w:numPr>
        <w:spacing w:before="100" w:beforeAutospacing="1"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w:t>
      </w:r>
      <w:r w:rsidR="00C84652" w:rsidRPr="00AF6663">
        <w:rPr>
          <w:rFonts w:ascii="Arial" w:eastAsia="Times New Roman" w:hAnsi="Arial" w:cs="Arial"/>
          <w:sz w:val="24"/>
          <w:szCs w:val="24"/>
          <w:lang w:eastAsia="cs-CZ"/>
        </w:rPr>
        <w:t>ákonní zástupci mají právo projevit jakékoli připomínky k provozu mateřské školy</w:t>
      </w:r>
      <w:r w:rsidR="00D36AF7">
        <w:rPr>
          <w:rFonts w:ascii="Arial" w:eastAsia="Times New Roman" w:hAnsi="Arial" w:cs="Arial"/>
          <w:sz w:val="24"/>
          <w:szCs w:val="24"/>
          <w:lang w:eastAsia="cs-CZ"/>
        </w:rPr>
        <w:t xml:space="preserve"> ředitelce či učitelce MŠ</w:t>
      </w:r>
      <w:r>
        <w:rPr>
          <w:rFonts w:ascii="Arial" w:eastAsia="Times New Roman" w:hAnsi="Arial" w:cs="Arial"/>
          <w:sz w:val="24"/>
          <w:szCs w:val="24"/>
          <w:lang w:eastAsia="cs-CZ"/>
        </w:rPr>
        <w:t>.</w:t>
      </w:r>
    </w:p>
    <w:p w14:paraId="1BBE0FAF" w14:textId="77777777" w:rsidR="00C84652" w:rsidRPr="00AF6663" w:rsidRDefault="00694744" w:rsidP="00844DF0">
      <w:pPr>
        <w:pStyle w:val="Odstavecseseznamem"/>
        <w:numPr>
          <w:ilvl w:val="0"/>
          <w:numId w:val="8"/>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C84652" w:rsidRPr="00AF6663">
        <w:rPr>
          <w:rFonts w:ascii="Arial" w:eastAsia="Times New Roman" w:hAnsi="Arial" w:cs="Arial"/>
          <w:sz w:val="24"/>
          <w:szCs w:val="24"/>
          <w:lang w:eastAsia="cs-CZ"/>
        </w:rPr>
        <w:t>ákonní zástupci mají právo vyjadřovat se k podstatným záležitostem týkajících se vzdělávání jejich dětí, přispívat svými náměty a nápady k obohacení vzdělávacího programu školy</w:t>
      </w:r>
      <w:r>
        <w:rPr>
          <w:rFonts w:ascii="Arial" w:eastAsia="Times New Roman" w:hAnsi="Arial" w:cs="Arial"/>
          <w:sz w:val="24"/>
          <w:szCs w:val="24"/>
          <w:lang w:eastAsia="cs-CZ"/>
        </w:rPr>
        <w:t>.</w:t>
      </w:r>
    </w:p>
    <w:p w14:paraId="656C806B" w14:textId="466B50B0" w:rsidR="00C84652" w:rsidRPr="00AF6663" w:rsidRDefault="00694744" w:rsidP="00844DF0">
      <w:pPr>
        <w:pStyle w:val="Odstavecseseznamem"/>
        <w:numPr>
          <w:ilvl w:val="0"/>
          <w:numId w:val="8"/>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C84652" w:rsidRPr="00AF6663">
        <w:rPr>
          <w:rFonts w:ascii="Arial" w:eastAsia="Times New Roman" w:hAnsi="Arial" w:cs="Arial"/>
          <w:sz w:val="24"/>
          <w:szCs w:val="24"/>
          <w:lang w:eastAsia="cs-CZ"/>
        </w:rPr>
        <w:t>ákonní zástupci mají právo nahlédnout d</w:t>
      </w:r>
      <w:r w:rsidR="000A4BFB" w:rsidRPr="00AF6663">
        <w:rPr>
          <w:rFonts w:ascii="Arial" w:eastAsia="Times New Roman" w:hAnsi="Arial" w:cs="Arial"/>
          <w:sz w:val="24"/>
          <w:szCs w:val="24"/>
          <w:lang w:eastAsia="cs-CZ"/>
        </w:rPr>
        <w:t>o veřejných dokumentů školy (</w:t>
      </w:r>
      <w:r w:rsidR="00844DF0">
        <w:rPr>
          <w:rFonts w:ascii="Arial" w:eastAsia="Times New Roman" w:hAnsi="Arial" w:cs="Arial"/>
          <w:sz w:val="24"/>
          <w:szCs w:val="24"/>
          <w:lang w:eastAsia="cs-CZ"/>
        </w:rPr>
        <w:t>ŠŘ,</w:t>
      </w:r>
      <w:r w:rsidR="001E229B">
        <w:rPr>
          <w:rFonts w:ascii="Arial" w:eastAsia="Times New Roman" w:hAnsi="Arial" w:cs="Arial"/>
          <w:sz w:val="24"/>
          <w:szCs w:val="24"/>
          <w:lang w:eastAsia="cs-CZ"/>
        </w:rPr>
        <w:t xml:space="preserve"> </w:t>
      </w:r>
      <w:r w:rsidR="00C84652" w:rsidRPr="00AF6663">
        <w:rPr>
          <w:rFonts w:ascii="Arial" w:eastAsia="Times New Roman" w:hAnsi="Arial" w:cs="Arial"/>
          <w:sz w:val="24"/>
          <w:szCs w:val="24"/>
          <w:lang w:eastAsia="cs-CZ"/>
        </w:rPr>
        <w:t>ŠVP)</w:t>
      </w:r>
      <w:r>
        <w:rPr>
          <w:rFonts w:ascii="Arial" w:eastAsia="Times New Roman" w:hAnsi="Arial" w:cs="Arial"/>
          <w:sz w:val="24"/>
          <w:szCs w:val="24"/>
          <w:lang w:eastAsia="cs-CZ"/>
        </w:rPr>
        <w:t>.</w:t>
      </w:r>
    </w:p>
    <w:p w14:paraId="0E876C87" w14:textId="77777777" w:rsidR="0051197E" w:rsidRPr="00AF6663" w:rsidRDefault="0051197E"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Povinnosti:</w:t>
      </w:r>
    </w:p>
    <w:p w14:paraId="7C5B40D8" w14:textId="77777777" w:rsidR="0051197E" w:rsidRPr="00844DF0" w:rsidRDefault="00694744"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51197E" w:rsidRPr="00844DF0">
        <w:rPr>
          <w:rFonts w:ascii="Arial" w:eastAsia="Times New Roman" w:hAnsi="Arial" w:cs="Arial"/>
          <w:sz w:val="24"/>
          <w:szCs w:val="24"/>
          <w:lang w:eastAsia="cs-CZ"/>
        </w:rPr>
        <w:t>ákonní zástupci jsou povinni respektovat a dodržovat tento řád</w:t>
      </w:r>
      <w:r w:rsidR="00B4598C" w:rsidRPr="00844DF0">
        <w:rPr>
          <w:rFonts w:ascii="Arial" w:eastAsia="Times New Roman" w:hAnsi="Arial" w:cs="Arial"/>
          <w:sz w:val="24"/>
          <w:szCs w:val="24"/>
          <w:lang w:eastAsia="cs-CZ"/>
        </w:rPr>
        <w:t>, předpisy</w:t>
      </w:r>
      <w:r w:rsidR="0051197E" w:rsidRPr="00844DF0">
        <w:rPr>
          <w:rFonts w:ascii="Arial" w:eastAsia="Times New Roman" w:hAnsi="Arial" w:cs="Arial"/>
          <w:sz w:val="24"/>
          <w:szCs w:val="24"/>
          <w:lang w:eastAsia="cs-CZ"/>
        </w:rPr>
        <w:t xml:space="preserve"> a další dokumenty týkající se výchovně vzdělávací práce mateřské školy</w:t>
      </w:r>
      <w:r>
        <w:rPr>
          <w:rFonts w:ascii="Arial" w:eastAsia="Times New Roman" w:hAnsi="Arial" w:cs="Arial"/>
          <w:sz w:val="24"/>
          <w:szCs w:val="24"/>
          <w:lang w:eastAsia="cs-CZ"/>
        </w:rPr>
        <w:t>.</w:t>
      </w:r>
    </w:p>
    <w:p w14:paraId="53D39B73" w14:textId="77777777" w:rsidR="0051197E" w:rsidRPr="00844DF0" w:rsidRDefault="00694744"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51197E" w:rsidRPr="00844DF0">
        <w:rPr>
          <w:rFonts w:ascii="Arial" w:eastAsia="Times New Roman" w:hAnsi="Arial" w:cs="Arial"/>
          <w:sz w:val="24"/>
          <w:szCs w:val="24"/>
          <w:lang w:eastAsia="cs-CZ"/>
        </w:rPr>
        <w:t>ákonní zástupci jsou povinni dodržovat provozní dobu mateřské školy</w:t>
      </w:r>
      <w:r>
        <w:rPr>
          <w:rFonts w:ascii="Arial" w:eastAsia="Times New Roman" w:hAnsi="Arial" w:cs="Arial"/>
          <w:sz w:val="24"/>
          <w:szCs w:val="24"/>
          <w:lang w:eastAsia="cs-CZ"/>
        </w:rPr>
        <w:t>.</w:t>
      </w:r>
    </w:p>
    <w:p w14:paraId="77FF63B7" w14:textId="77777777" w:rsidR="00A13A83" w:rsidRPr="00844DF0" w:rsidRDefault="00694744"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B4598C" w:rsidRPr="00844DF0">
        <w:rPr>
          <w:rFonts w:ascii="Arial" w:eastAsia="Times New Roman" w:hAnsi="Arial" w:cs="Arial"/>
          <w:sz w:val="24"/>
          <w:szCs w:val="24"/>
          <w:lang w:eastAsia="cs-CZ"/>
        </w:rPr>
        <w:t>ákonní zástupci jsou povinni upozornit učitelku na všechny aspekty týkající se momentálního psychického a fyzického stavu dítěte, který by mohl mít vliv na výchovně vzdělávací činnost mateřské školy</w:t>
      </w:r>
      <w:r>
        <w:rPr>
          <w:rFonts w:ascii="Arial" w:eastAsia="Times New Roman" w:hAnsi="Arial" w:cs="Arial"/>
          <w:sz w:val="24"/>
          <w:szCs w:val="24"/>
          <w:lang w:eastAsia="cs-CZ"/>
        </w:rPr>
        <w:t>.</w:t>
      </w:r>
    </w:p>
    <w:p w14:paraId="1BA154A0" w14:textId="77777777" w:rsidR="0051197E" w:rsidRPr="00844DF0" w:rsidRDefault="00694744"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51197E" w:rsidRPr="00844DF0">
        <w:rPr>
          <w:rFonts w:ascii="Arial" w:eastAsia="Times New Roman" w:hAnsi="Arial" w:cs="Arial"/>
          <w:sz w:val="24"/>
          <w:szCs w:val="24"/>
          <w:lang w:eastAsia="cs-CZ"/>
        </w:rPr>
        <w:t>ákonní zástupci jsou povinni zajistit pravidelnou docházku dítěte do mateřské školy</w:t>
      </w:r>
      <w:r w:rsidR="009110C6" w:rsidRPr="00844DF0">
        <w:rPr>
          <w:rFonts w:ascii="Arial" w:eastAsia="Times New Roman" w:hAnsi="Arial" w:cs="Arial"/>
          <w:sz w:val="24"/>
          <w:szCs w:val="24"/>
          <w:lang w:eastAsia="cs-CZ"/>
        </w:rPr>
        <w:t xml:space="preserve"> pro děti předškolního věku</w:t>
      </w:r>
      <w:r w:rsidR="0051197E" w:rsidRPr="00844DF0">
        <w:rPr>
          <w:rFonts w:ascii="Arial" w:eastAsia="Times New Roman" w:hAnsi="Arial" w:cs="Arial"/>
          <w:sz w:val="24"/>
          <w:szCs w:val="24"/>
          <w:lang w:eastAsia="cs-CZ"/>
        </w:rPr>
        <w:t xml:space="preserve">, </w:t>
      </w:r>
      <w:r w:rsidR="009110C6" w:rsidRPr="00844DF0">
        <w:rPr>
          <w:rFonts w:ascii="Arial" w:eastAsia="Times New Roman" w:hAnsi="Arial" w:cs="Arial"/>
          <w:sz w:val="24"/>
          <w:szCs w:val="24"/>
          <w:lang w:eastAsia="cs-CZ"/>
        </w:rPr>
        <w:t xml:space="preserve">mladší děti </w:t>
      </w:r>
      <w:r w:rsidR="0051197E" w:rsidRPr="00844DF0">
        <w:rPr>
          <w:rFonts w:ascii="Arial" w:eastAsia="Times New Roman" w:hAnsi="Arial" w:cs="Arial"/>
          <w:sz w:val="24"/>
          <w:szCs w:val="24"/>
          <w:lang w:eastAsia="cs-CZ"/>
        </w:rPr>
        <w:t>dle dohody s ředitelem školy</w:t>
      </w:r>
      <w:r>
        <w:rPr>
          <w:rFonts w:ascii="Arial" w:eastAsia="Times New Roman" w:hAnsi="Arial" w:cs="Arial"/>
          <w:sz w:val="24"/>
          <w:szCs w:val="24"/>
          <w:lang w:eastAsia="cs-CZ"/>
        </w:rPr>
        <w:t>.</w:t>
      </w:r>
    </w:p>
    <w:p w14:paraId="17383C65" w14:textId="7EA442CF" w:rsidR="0051197E" w:rsidRPr="00844DF0" w:rsidRDefault="00694744"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51197E" w:rsidRPr="00844DF0">
        <w:rPr>
          <w:rFonts w:ascii="Arial" w:eastAsia="Times New Roman" w:hAnsi="Arial" w:cs="Arial"/>
          <w:sz w:val="24"/>
          <w:szCs w:val="24"/>
          <w:lang w:eastAsia="cs-CZ"/>
        </w:rPr>
        <w:t>ákonní zástupci</w:t>
      </w:r>
      <w:r w:rsidR="00C6660E" w:rsidRPr="00844DF0">
        <w:rPr>
          <w:rFonts w:ascii="Arial" w:eastAsia="Times New Roman" w:hAnsi="Arial" w:cs="Arial"/>
          <w:sz w:val="24"/>
          <w:szCs w:val="24"/>
          <w:lang w:eastAsia="cs-CZ"/>
        </w:rPr>
        <w:t xml:space="preserve"> jsou povinni na vyzvání ředitel</w:t>
      </w:r>
      <w:r w:rsidR="001E229B">
        <w:rPr>
          <w:rFonts w:ascii="Arial" w:eastAsia="Times New Roman" w:hAnsi="Arial" w:cs="Arial"/>
          <w:sz w:val="24"/>
          <w:szCs w:val="24"/>
          <w:lang w:eastAsia="cs-CZ"/>
        </w:rPr>
        <w:t>ky</w:t>
      </w:r>
      <w:r w:rsidR="00C6660E" w:rsidRPr="00844DF0">
        <w:rPr>
          <w:rFonts w:ascii="Arial" w:eastAsia="Times New Roman" w:hAnsi="Arial" w:cs="Arial"/>
          <w:sz w:val="24"/>
          <w:szCs w:val="24"/>
          <w:lang w:eastAsia="cs-CZ"/>
        </w:rPr>
        <w:t xml:space="preserve"> školy se osobně zúčastnit projednání závažných otázek, týkají</w:t>
      </w:r>
      <w:r w:rsidR="0051197E" w:rsidRPr="00844DF0">
        <w:rPr>
          <w:rFonts w:ascii="Arial" w:eastAsia="Times New Roman" w:hAnsi="Arial" w:cs="Arial"/>
          <w:sz w:val="24"/>
          <w:szCs w:val="24"/>
          <w:lang w:eastAsia="cs-CZ"/>
        </w:rPr>
        <w:t>cích se výchovně vzdělávacích</w:t>
      </w:r>
      <w:r w:rsidR="00C6660E" w:rsidRPr="00844DF0">
        <w:rPr>
          <w:rFonts w:ascii="Arial" w:eastAsia="Times New Roman" w:hAnsi="Arial" w:cs="Arial"/>
          <w:sz w:val="24"/>
          <w:szCs w:val="24"/>
          <w:lang w:eastAsia="cs-CZ"/>
        </w:rPr>
        <w:t xml:space="preserve"> problémů dítěte</w:t>
      </w:r>
      <w:r>
        <w:rPr>
          <w:rFonts w:ascii="Arial" w:eastAsia="Times New Roman" w:hAnsi="Arial" w:cs="Arial"/>
          <w:sz w:val="24"/>
          <w:szCs w:val="24"/>
          <w:lang w:eastAsia="cs-CZ"/>
        </w:rPr>
        <w:t>.</w:t>
      </w:r>
    </w:p>
    <w:p w14:paraId="63719FFE" w14:textId="77777777" w:rsidR="00AF6663" w:rsidRPr="00AF6663" w:rsidRDefault="00AF6663" w:rsidP="00844DF0">
      <w:pPr>
        <w:spacing w:before="100" w:beforeAutospacing="1" w:after="0" w:line="360" w:lineRule="auto"/>
        <w:rPr>
          <w:rFonts w:ascii="Arial" w:eastAsia="Times New Roman" w:hAnsi="Arial" w:cs="Arial"/>
          <w:sz w:val="24"/>
          <w:szCs w:val="24"/>
          <w:lang w:eastAsia="cs-CZ"/>
        </w:rPr>
      </w:pPr>
    </w:p>
    <w:p w14:paraId="1913C10C" w14:textId="77777777" w:rsidR="0051197E" w:rsidRPr="00844DF0" w:rsidRDefault="00C52DDC"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lastRenderedPageBreak/>
        <w:t>Z</w:t>
      </w:r>
      <w:r w:rsidR="0051197E" w:rsidRPr="00844DF0">
        <w:rPr>
          <w:rFonts w:ascii="Arial" w:eastAsia="Times New Roman" w:hAnsi="Arial" w:cs="Arial"/>
          <w:sz w:val="24"/>
          <w:szCs w:val="24"/>
          <w:lang w:eastAsia="cs-CZ"/>
        </w:rPr>
        <w:t>ákonní zástupci jsou povinni informovat školu o změně zdravotní způsobilosti, zdravotních obtížích, infekčních onemocněních nebo jiných závažných skutečnostech, které by mohly mí</w:t>
      </w:r>
      <w:r w:rsidR="00844DF0">
        <w:rPr>
          <w:rFonts w:ascii="Arial" w:eastAsia="Times New Roman" w:hAnsi="Arial" w:cs="Arial"/>
          <w:sz w:val="24"/>
          <w:szCs w:val="24"/>
          <w:lang w:eastAsia="cs-CZ"/>
        </w:rPr>
        <w:t xml:space="preserve">t vliv na průběh vzdělávání, či </w:t>
      </w:r>
      <w:r w:rsidR="0051197E" w:rsidRPr="00844DF0">
        <w:rPr>
          <w:rFonts w:ascii="Arial" w:eastAsia="Times New Roman" w:hAnsi="Arial" w:cs="Arial"/>
          <w:sz w:val="24"/>
          <w:szCs w:val="24"/>
          <w:lang w:eastAsia="cs-CZ"/>
        </w:rPr>
        <w:t>ohrozit zdraví ostatních dětí</w:t>
      </w:r>
      <w:r>
        <w:rPr>
          <w:rFonts w:ascii="Arial" w:eastAsia="Times New Roman" w:hAnsi="Arial" w:cs="Arial"/>
          <w:sz w:val="24"/>
          <w:szCs w:val="24"/>
          <w:lang w:eastAsia="cs-CZ"/>
        </w:rPr>
        <w:t>.</w:t>
      </w:r>
    </w:p>
    <w:p w14:paraId="25E1A0CF" w14:textId="77777777" w:rsidR="00AC20AC" w:rsidRPr="00844DF0" w:rsidRDefault="00AC20AC"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Zákonní zástupci j</w:t>
      </w:r>
      <w:r w:rsidR="00D428F7" w:rsidRPr="00844DF0">
        <w:rPr>
          <w:rFonts w:ascii="Arial" w:eastAsia="Times New Roman" w:hAnsi="Arial" w:cs="Arial"/>
          <w:sz w:val="24"/>
          <w:szCs w:val="24"/>
          <w:lang w:eastAsia="cs-CZ"/>
        </w:rPr>
        <w:t>sou povinni neprodleně</w:t>
      </w:r>
      <w:r w:rsidR="00844DF0">
        <w:rPr>
          <w:rFonts w:ascii="Arial" w:eastAsia="Times New Roman" w:hAnsi="Arial" w:cs="Arial"/>
          <w:sz w:val="24"/>
          <w:szCs w:val="24"/>
          <w:lang w:eastAsia="cs-CZ"/>
        </w:rPr>
        <w:t xml:space="preserve"> nahlásit zástupkyni ředitele pro MŠ</w:t>
      </w:r>
      <w:r w:rsidRPr="00844DF0">
        <w:rPr>
          <w:rFonts w:ascii="Arial" w:eastAsia="Times New Roman" w:hAnsi="Arial" w:cs="Arial"/>
          <w:sz w:val="24"/>
          <w:szCs w:val="24"/>
          <w:lang w:eastAsia="cs-CZ"/>
        </w:rPr>
        <w:t xml:space="preserve"> změny v osobních datech dítěte: Změny telefonního spojení na rodiče, změny zdravotní pojišťovny, změnu v pověření k vydávání dítěte (rozvod rodičů apod.), změnu zdravotního stavu dítěte např. alergie, zdravotní omezení</w:t>
      </w:r>
      <w:r w:rsidR="00890D5F" w:rsidRPr="00844DF0">
        <w:rPr>
          <w:rFonts w:ascii="Arial" w:eastAsia="Times New Roman" w:hAnsi="Arial" w:cs="Arial"/>
          <w:sz w:val="24"/>
          <w:szCs w:val="24"/>
          <w:lang w:eastAsia="cs-CZ"/>
        </w:rPr>
        <w:t>.</w:t>
      </w:r>
    </w:p>
    <w:p w14:paraId="5BE2E88F" w14:textId="73D5C312" w:rsidR="00562ADE" w:rsidRPr="00844DF0" w:rsidRDefault="00C52DDC"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51197E" w:rsidRPr="00844DF0">
        <w:rPr>
          <w:rFonts w:ascii="Arial" w:eastAsia="Times New Roman" w:hAnsi="Arial" w:cs="Arial"/>
          <w:sz w:val="24"/>
          <w:szCs w:val="24"/>
          <w:lang w:eastAsia="cs-CZ"/>
        </w:rPr>
        <w:t xml:space="preserve">ákonní zástupci jsou povinni omlouvat nepřítomnost svého dítěte telefonicky, SMS, </w:t>
      </w:r>
      <w:r w:rsidR="00DB3306" w:rsidRPr="00844DF0">
        <w:rPr>
          <w:rFonts w:ascii="Arial" w:eastAsia="Times New Roman" w:hAnsi="Arial" w:cs="Arial"/>
          <w:sz w:val="24"/>
          <w:szCs w:val="24"/>
          <w:lang w:eastAsia="cs-CZ"/>
        </w:rPr>
        <w:t xml:space="preserve">či osobně nejpozději do 8 hodin téhož </w:t>
      </w:r>
      <w:r w:rsidR="0051197E" w:rsidRPr="00844DF0">
        <w:rPr>
          <w:rFonts w:ascii="Arial" w:eastAsia="Times New Roman" w:hAnsi="Arial" w:cs="Arial"/>
          <w:sz w:val="24"/>
          <w:szCs w:val="24"/>
          <w:lang w:eastAsia="cs-CZ"/>
        </w:rPr>
        <w:t>dne a dále u dětí s povinnou předškolní docházkou zapsat nepřítomnost do omluvného listu dítěte</w:t>
      </w:r>
      <w:r w:rsidR="00B4598C" w:rsidRPr="00844DF0">
        <w:rPr>
          <w:rFonts w:ascii="Arial" w:eastAsia="Times New Roman" w:hAnsi="Arial" w:cs="Arial"/>
          <w:sz w:val="24"/>
          <w:szCs w:val="24"/>
          <w:lang w:eastAsia="cs-CZ"/>
        </w:rPr>
        <w:t>.</w:t>
      </w:r>
    </w:p>
    <w:p w14:paraId="2B009B1B" w14:textId="36ED7997" w:rsidR="00B4598C" w:rsidRPr="00C52DDC" w:rsidRDefault="00C52DDC" w:rsidP="00C52DDC">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Zákonní zástupci se seznamují </w:t>
      </w:r>
      <w:r w:rsidR="000A4BFB" w:rsidRPr="00844DF0">
        <w:rPr>
          <w:rFonts w:ascii="Arial" w:eastAsia="Times New Roman" w:hAnsi="Arial" w:cs="Arial"/>
          <w:sz w:val="24"/>
          <w:szCs w:val="24"/>
          <w:lang w:eastAsia="cs-CZ"/>
        </w:rPr>
        <w:t xml:space="preserve">s </w:t>
      </w:r>
      <w:r w:rsidR="00B4598C" w:rsidRPr="00844DF0">
        <w:rPr>
          <w:rFonts w:ascii="Arial" w:eastAsia="Times New Roman" w:hAnsi="Arial" w:cs="Arial"/>
          <w:sz w:val="24"/>
          <w:szCs w:val="24"/>
          <w:lang w:eastAsia="cs-CZ"/>
        </w:rPr>
        <w:t>informacemi</w:t>
      </w:r>
      <w:r w:rsidR="00562ADE" w:rsidRPr="00844DF0">
        <w:rPr>
          <w:rFonts w:ascii="Arial" w:eastAsia="Times New Roman" w:hAnsi="Arial" w:cs="Arial"/>
          <w:sz w:val="24"/>
          <w:szCs w:val="24"/>
          <w:lang w:eastAsia="cs-CZ"/>
        </w:rPr>
        <w:t xml:space="preserve"> o dění v mateřské škole a chystaných akcích prostřednictvím</w:t>
      </w:r>
      <w:r w:rsidR="00B4598C" w:rsidRPr="00844DF0">
        <w:rPr>
          <w:rFonts w:ascii="Arial" w:eastAsia="Times New Roman" w:hAnsi="Arial" w:cs="Arial"/>
          <w:sz w:val="24"/>
          <w:szCs w:val="24"/>
          <w:lang w:eastAsia="cs-CZ"/>
        </w:rPr>
        <w:t xml:space="preserve"> </w:t>
      </w:r>
      <w:r w:rsidR="00562ADE" w:rsidRPr="00844DF0">
        <w:rPr>
          <w:rFonts w:ascii="Arial" w:eastAsia="Times New Roman" w:hAnsi="Arial" w:cs="Arial"/>
          <w:sz w:val="24"/>
          <w:szCs w:val="24"/>
          <w:lang w:eastAsia="cs-CZ"/>
        </w:rPr>
        <w:t>nástěnek</w:t>
      </w:r>
      <w:r w:rsidR="00B4598C" w:rsidRPr="00844DF0">
        <w:rPr>
          <w:rFonts w:ascii="Arial" w:eastAsia="Times New Roman" w:hAnsi="Arial" w:cs="Arial"/>
          <w:sz w:val="24"/>
          <w:szCs w:val="24"/>
          <w:lang w:eastAsia="cs-CZ"/>
        </w:rPr>
        <w:t xml:space="preserve"> mateřské školy</w:t>
      </w:r>
      <w:r w:rsidR="001E229B">
        <w:rPr>
          <w:rFonts w:ascii="Arial" w:eastAsia="Times New Roman" w:hAnsi="Arial" w:cs="Arial"/>
          <w:sz w:val="24"/>
          <w:szCs w:val="24"/>
          <w:lang w:eastAsia="cs-CZ"/>
        </w:rPr>
        <w:t>, webových stránek školy či prostřednictvím elektronické komunikace</w:t>
      </w:r>
      <w:r>
        <w:rPr>
          <w:rFonts w:ascii="Arial" w:hAnsi="Arial" w:cs="Arial"/>
          <w:sz w:val="24"/>
          <w:szCs w:val="24"/>
        </w:rPr>
        <w:t>.</w:t>
      </w:r>
    </w:p>
    <w:p w14:paraId="514B1687" w14:textId="77777777" w:rsidR="00B4598C" w:rsidRPr="00844DF0" w:rsidRDefault="00C52DDC"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51197E" w:rsidRPr="00844DF0">
        <w:rPr>
          <w:rFonts w:ascii="Arial" w:eastAsia="Times New Roman" w:hAnsi="Arial" w:cs="Arial"/>
          <w:sz w:val="24"/>
          <w:szCs w:val="24"/>
          <w:lang w:eastAsia="cs-CZ"/>
        </w:rPr>
        <w:t>ákonní zástupci jsou povinni</w:t>
      </w:r>
      <w:r w:rsidR="00B4598C" w:rsidRPr="00844DF0">
        <w:rPr>
          <w:rFonts w:ascii="Arial" w:hAnsi="Arial" w:cs="Arial"/>
          <w:sz w:val="24"/>
          <w:szCs w:val="24"/>
        </w:rPr>
        <w:t xml:space="preserve"> </w:t>
      </w:r>
      <w:r w:rsidR="00B4598C" w:rsidRPr="00844DF0">
        <w:rPr>
          <w:rFonts w:ascii="Arial" w:eastAsia="Times New Roman" w:hAnsi="Arial" w:cs="Arial"/>
          <w:sz w:val="24"/>
          <w:szCs w:val="24"/>
          <w:lang w:eastAsia="cs-CZ"/>
        </w:rPr>
        <w:t>řádně a včas hradit úplatu za předškolní vzdělávání a stravné</w:t>
      </w:r>
      <w:r>
        <w:rPr>
          <w:rFonts w:ascii="Arial" w:eastAsia="Times New Roman" w:hAnsi="Arial" w:cs="Arial"/>
          <w:sz w:val="24"/>
          <w:szCs w:val="24"/>
          <w:lang w:eastAsia="cs-CZ"/>
        </w:rPr>
        <w:t>.</w:t>
      </w:r>
    </w:p>
    <w:p w14:paraId="48AC09F7" w14:textId="44DDA9BB" w:rsidR="00C6660E" w:rsidRPr="00844DF0" w:rsidRDefault="00C52DDC"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B4598C" w:rsidRPr="00844DF0">
        <w:rPr>
          <w:rFonts w:ascii="Arial" w:eastAsia="Times New Roman" w:hAnsi="Arial" w:cs="Arial"/>
          <w:sz w:val="24"/>
          <w:szCs w:val="24"/>
          <w:lang w:eastAsia="cs-CZ"/>
        </w:rPr>
        <w:t xml:space="preserve">ákonní zástupci </w:t>
      </w:r>
      <w:r w:rsidR="001E229B">
        <w:rPr>
          <w:rFonts w:ascii="Arial" w:eastAsia="Times New Roman" w:hAnsi="Arial" w:cs="Arial"/>
          <w:sz w:val="24"/>
          <w:szCs w:val="24"/>
          <w:lang w:eastAsia="cs-CZ"/>
        </w:rPr>
        <w:t>zodpovídají</w:t>
      </w:r>
      <w:r w:rsidR="00C6660E" w:rsidRPr="00844DF0">
        <w:rPr>
          <w:rFonts w:ascii="Arial" w:eastAsia="Times New Roman" w:hAnsi="Arial" w:cs="Arial"/>
          <w:sz w:val="24"/>
          <w:szCs w:val="24"/>
          <w:lang w:eastAsia="cs-CZ"/>
        </w:rPr>
        <w:t xml:space="preserve"> za to, že jejich dítě nenosí do mateřské školy </w:t>
      </w:r>
      <w:r w:rsidR="00B4598C" w:rsidRPr="00844DF0">
        <w:rPr>
          <w:rFonts w:ascii="Arial" w:eastAsia="Times New Roman" w:hAnsi="Arial" w:cs="Arial"/>
          <w:sz w:val="24"/>
          <w:szCs w:val="24"/>
          <w:lang w:eastAsia="cs-CZ"/>
        </w:rPr>
        <w:t xml:space="preserve">nevhodné a </w:t>
      </w:r>
      <w:r w:rsidR="00C6660E" w:rsidRPr="00844DF0">
        <w:rPr>
          <w:rFonts w:ascii="Arial" w:eastAsia="Times New Roman" w:hAnsi="Arial" w:cs="Arial"/>
          <w:sz w:val="24"/>
          <w:szCs w:val="24"/>
          <w:lang w:eastAsia="cs-CZ"/>
        </w:rPr>
        <w:t>nebezpečné předměty</w:t>
      </w:r>
      <w:r>
        <w:rPr>
          <w:rFonts w:ascii="Arial" w:eastAsia="Times New Roman" w:hAnsi="Arial" w:cs="Arial"/>
          <w:sz w:val="24"/>
          <w:szCs w:val="24"/>
          <w:lang w:eastAsia="cs-CZ"/>
        </w:rPr>
        <w:t>.</w:t>
      </w:r>
    </w:p>
    <w:p w14:paraId="0B07292B" w14:textId="3B915503" w:rsidR="00C6660E" w:rsidRPr="00844DF0" w:rsidRDefault="00C52DDC" w:rsidP="00844DF0">
      <w:pPr>
        <w:pStyle w:val="Odstavecseseznamem"/>
        <w:numPr>
          <w:ilvl w:val="0"/>
          <w:numId w:val="9"/>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B4598C" w:rsidRPr="00844DF0">
        <w:rPr>
          <w:rFonts w:ascii="Arial" w:eastAsia="Times New Roman" w:hAnsi="Arial" w:cs="Arial"/>
          <w:sz w:val="24"/>
          <w:szCs w:val="24"/>
          <w:lang w:eastAsia="cs-CZ"/>
        </w:rPr>
        <w:t>ákonní zástupci jsou povinni</w:t>
      </w:r>
      <w:r w:rsidR="00B4598C" w:rsidRPr="00844DF0">
        <w:rPr>
          <w:rFonts w:ascii="Arial" w:hAnsi="Arial" w:cs="Arial"/>
          <w:sz w:val="24"/>
          <w:szCs w:val="24"/>
        </w:rPr>
        <w:t xml:space="preserve"> </w:t>
      </w:r>
      <w:r w:rsidR="00C6660E" w:rsidRPr="00844DF0">
        <w:rPr>
          <w:rFonts w:ascii="Arial" w:eastAsia="Times New Roman" w:hAnsi="Arial" w:cs="Arial"/>
          <w:sz w:val="24"/>
          <w:szCs w:val="24"/>
          <w:lang w:eastAsia="cs-CZ"/>
        </w:rPr>
        <w:t>v případě poškozování ma</w:t>
      </w:r>
      <w:r w:rsidR="00B4598C" w:rsidRPr="00844DF0">
        <w:rPr>
          <w:rFonts w:ascii="Arial" w:eastAsia="Times New Roman" w:hAnsi="Arial" w:cs="Arial"/>
          <w:sz w:val="24"/>
          <w:szCs w:val="24"/>
          <w:lang w:eastAsia="cs-CZ"/>
        </w:rPr>
        <w:t xml:space="preserve">jetku školy dítětem, </w:t>
      </w:r>
      <w:r w:rsidR="00C6660E" w:rsidRPr="00844DF0">
        <w:rPr>
          <w:rFonts w:ascii="Arial" w:eastAsia="Times New Roman" w:hAnsi="Arial" w:cs="Arial"/>
          <w:sz w:val="24"/>
          <w:szCs w:val="24"/>
          <w:lang w:eastAsia="cs-CZ"/>
        </w:rPr>
        <w:t>projednat s ředitel</w:t>
      </w:r>
      <w:r w:rsidR="001E229B">
        <w:rPr>
          <w:rFonts w:ascii="Arial" w:eastAsia="Times New Roman" w:hAnsi="Arial" w:cs="Arial"/>
          <w:sz w:val="24"/>
          <w:szCs w:val="24"/>
          <w:lang w:eastAsia="cs-CZ"/>
        </w:rPr>
        <w:t>kou</w:t>
      </w:r>
      <w:r w:rsidR="00C6660E" w:rsidRPr="00844DF0">
        <w:rPr>
          <w:rFonts w:ascii="Arial" w:eastAsia="Times New Roman" w:hAnsi="Arial" w:cs="Arial"/>
          <w:sz w:val="24"/>
          <w:szCs w:val="24"/>
          <w:lang w:eastAsia="cs-CZ"/>
        </w:rPr>
        <w:t xml:space="preserve"> školy</w:t>
      </w:r>
      <w:r w:rsidR="001E229B">
        <w:rPr>
          <w:rFonts w:ascii="Arial" w:eastAsia="Times New Roman" w:hAnsi="Arial" w:cs="Arial"/>
          <w:sz w:val="24"/>
          <w:szCs w:val="24"/>
          <w:lang w:eastAsia="cs-CZ"/>
        </w:rPr>
        <w:t xml:space="preserve"> (zástupkyní pro MŠ)</w:t>
      </w:r>
      <w:r w:rsidR="00C6660E" w:rsidRPr="00844DF0">
        <w:rPr>
          <w:rFonts w:ascii="Arial" w:eastAsia="Times New Roman" w:hAnsi="Arial" w:cs="Arial"/>
          <w:sz w:val="24"/>
          <w:szCs w:val="24"/>
          <w:lang w:eastAsia="cs-CZ"/>
        </w:rPr>
        <w:t xml:space="preserve"> opravu či náhradu škody</w:t>
      </w:r>
      <w:r>
        <w:rPr>
          <w:rFonts w:ascii="Arial" w:eastAsia="Times New Roman" w:hAnsi="Arial" w:cs="Arial"/>
          <w:sz w:val="24"/>
          <w:szCs w:val="24"/>
          <w:lang w:eastAsia="cs-CZ"/>
        </w:rPr>
        <w:t>.</w:t>
      </w:r>
    </w:p>
    <w:p w14:paraId="2CC30155" w14:textId="77777777" w:rsidR="00562ADE" w:rsidRPr="00844DF0" w:rsidRDefault="00C52DDC" w:rsidP="00844DF0">
      <w:pPr>
        <w:pStyle w:val="Odstavecseseznamem"/>
        <w:numPr>
          <w:ilvl w:val="0"/>
          <w:numId w:val="9"/>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562ADE" w:rsidRPr="00844DF0">
        <w:rPr>
          <w:rFonts w:ascii="Arial" w:eastAsia="Times New Roman" w:hAnsi="Arial" w:cs="Arial"/>
          <w:sz w:val="24"/>
          <w:szCs w:val="24"/>
          <w:lang w:eastAsia="cs-CZ"/>
        </w:rPr>
        <w:t>ákonní zástupci jsou povinni</w:t>
      </w:r>
      <w:r w:rsidR="00562ADE" w:rsidRPr="00844DF0">
        <w:rPr>
          <w:rFonts w:ascii="Arial" w:hAnsi="Arial" w:cs="Arial"/>
          <w:sz w:val="24"/>
          <w:szCs w:val="24"/>
        </w:rPr>
        <w:t xml:space="preserve"> </w:t>
      </w:r>
      <w:r w:rsidR="00562ADE" w:rsidRPr="00844DF0">
        <w:rPr>
          <w:rFonts w:ascii="Arial" w:eastAsia="Times New Roman" w:hAnsi="Arial" w:cs="Arial"/>
          <w:sz w:val="24"/>
          <w:szCs w:val="24"/>
          <w:lang w:eastAsia="cs-CZ"/>
        </w:rPr>
        <w:t>do MŠ předávat pouze dítě zdravé, nejevící známky onemocnění</w:t>
      </w:r>
      <w:r>
        <w:rPr>
          <w:rFonts w:ascii="Arial" w:eastAsia="Times New Roman" w:hAnsi="Arial" w:cs="Arial"/>
          <w:sz w:val="24"/>
          <w:szCs w:val="24"/>
          <w:lang w:eastAsia="cs-CZ"/>
        </w:rPr>
        <w:t>.</w:t>
      </w:r>
    </w:p>
    <w:p w14:paraId="5016E1E2" w14:textId="10F701DB" w:rsidR="00562ADE" w:rsidRPr="00844DF0" w:rsidRDefault="00C52DDC" w:rsidP="00844DF0">
      <w:pPr>
        <w:pStyle w:val="Odstavecseseznamem"/>
        <w:numPr>
          <w:ilvl w:val="0"/>
          <w:numId w:val="9"/>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562ADE" w:rsidRPr="00844DF0">
        <w:rPr>
          <w:rFonts w:ascii="Arial" w:eastAsia="Times New Roman" w:hAnsi="Arial" w:cs="Arial"/>
          <w:sz w:val="24"/>
          <w:szCs w:val="24"/>
          <w:lang w:eastAsia="cs-CZ"/>
        </w:rPr>
        <w:t>ákonní zástupci jsou povinni v případě úr</w:t>
      </w:r>
      <w:r>
        <w:rPr>
          <w:rFonts w:ascii="Arial" w:eastAsia="Times New Roman" w:hAnsi="Arial" w:cs="Arial"/>
          <w:sz w:val="24"/>
          <w:szCs w:val="24"/>
          <w:lang w:eastAsia="cs-CZ"/>
        </w:rPr>
        <w:t xml:space="preserve">azu či onemocnění dítěte v MŠ </w:t>
      </w:r>
      <w:r w:rsidR="00562ADE" w:rsidRPr="00844DF0">
        <w:rPr>
          <w:rFonts w:ascii="Arial" w:eastAsia="Times New Roman" w:hAnsi="Arial" w:cs="Arial"/>
          <w:sz w:val="24"/>
          <w:szCs w:val="24"/>
          <w:lang w:eastAsia="cs-CZ"/>
        </w:rPr>
        <w:t xml:space="preserve">si dítě </w:t>
      </w:r>
      <w:r>
        <w:rPr>
          <w:rFonts w:ascii="Arial" w:eastAsia="Times New Roman" w:hAnsi="Arial" w:cs="Arial"/>
          <w:sz w:val="24"/>
          <w:szCs w:val="24"/>
          <w:lang w:eastAsia="cs-CZ"/>
        </w:rPr>
        <w:t>na vyzvání učitelky</w:t>
      </w:r>
      <w:r w:rsidR="001E229B">
        <w:rPr>
          <w:rFonts w:ascii="Arial" w:eastAsia="Times New Roman" w:hAnsi="Arial" w:cs="Arial"/>
          <w:sz w:val="24"/>
          <w:szCs w:val="24"/>
          <w:lang w:eastAsia="cs-CZ"/>
        </w:rPr>
        <w:t xml:space="preserve"> neprodleně </w:t>
      </w:r>
      <w:r w:rsidR="00562ADE" w:rsidRPr="00844DF0">
        <w:rPr>
          <w:rFonts w:ascii="Arial" w:eastAsia="Times New Roman" w:hAnsi="Arial" w:cs="Arial"/>
          <w:sz w:val="24"/>
          <w:szCs w:val="24"/>
          <w:lang w:eastAsia="cs-CZ"/>
        </w:rPr>
        <w:t>vyzvednout</w:t>
      </w:r>
      <w:r>
        <w:rPr>
          <w:rFonts w:ascii="Arial" w:eastAsia="Times New Roman" w:hAnsi="Arial" w:cs="Arial"/>
          <w:sz w:val="24"/>
          <w:szCs w:val="24"/>
          <w:lang w:eastAsia="cs-CZ"/>
        </w:rPr>
        <w:t>.</w:t>
      </w:r>
    </w:p>
    <w:p w14:paraId="18E48A4C" w14:textId="0FCD3F0A" w:rsidR="00AF6663" w:rsidRPr="00844DF0" w:rsidRDefault="00C52DDC" w:rsidP="00844DF0">
      <w:pPr>
        <w:pStyle w:val="Odstavecseseznamem"/>
        <w:numPr>
          <w:ilvl w:val="0"/>
          <w:numId w:val="9"/>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562ADE" w:rsidRPr="00844DF0">
        <w:rPr>
          <w:rFonts w:ascii="Arial" w:eastAsia="Times New Roman" w:hAnsi="Arial" w:cs="Arial"/>
          <w:sz w:val="24"/>
          <w:szCs w:val="24"/>
          <w:lang w:eastAsia="cs-CZ"/>
        </w:rPr>
        <w:t>ákonní zástupci jsou povinni dodržovat bezpečnostní pokyny k zabezpečení vstupů do areálu a všech částí budovy (dětských šaten, jedn</w:t>
      </w:r>
      <w:r>
        <w:rPr>
          <w:rFonts w:ascii="Arial" w:eastAsia="Times New Roman" w:hAnsi="Arial" w:cs="Arial"/>
          <w:sz w:val="24"/>
          <w:szCs w:val="24"/>
          <w:lang w:eastAsia="cs-CZ"/>
        </w:rPr>
        <w:t>otlivých tříd</w:t>
      </w:r>
      <w:r w:rsidR="001E229B">
        <w:rPr>
          <w:rFonts w:ascii="Arial" w:eastAsia="Times New Roman" w:hAnsi="Arial" w:cs="Arial"/>
          <w:sz w:val="24"/>
          <w:szCs w:val="24"/>
          <w:lang w:eastAsia="cs-CZ"/>
        </w:rPr>
        <w:t>, jídelny, hřiště</w:t>
      </w:r>
      <w:r>
        <w:rPr>
          <w:rFonts w:ascii="Arial" w:eastAsia="Times New Roman" w:hAnsi="Arial" w:cs="Arial"/>
          <w:sz w:val="24"/>
          <w:szCs w:val="24"/>
          <w:lang w:eastAsia="cs-CZ"/>
        </w:rPr>
        <w:t>) mateřské školy.</w:t>
      </w:r>
    </w:p>
    <w:p w14:paraId="129A4E5E" w14:textId="77777777" w:rsidR="00B4598C" w:rsidRPr="00AF6663" w:rsidRDefault="00B4598C"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Opakované porušování školního řádu může vést k vyloučení z docházky do mateřské školy.</w:t>
      </w:r>
    </w:p>
    <w:p w14:paraId="44BD2DEF" w14:textId="77777777" w:rsidR="00AC20AC" w:rsidRPr="00AF6663" w:rsidRDefault="00AC20AC" w:rsidP="00AF6663">
      <w:pPr>
        <w:spacing w:before="100" w:beforeAutospacing="1" w:after="100" w:afterAutospacing="1" w:line="360" w:lineRule="auto"/>
        <w:rPr>
          <w:rFonts w:ascii="Arial" w:eastAsia="Times New Roman" w:hAnsi="Arial" w:cs="Arial"/>
          <w:b/>
          <w:sz w:val="24"/>
          <w:szCs w:val="24"/>
          <w:lang w:eastAsia="cs-CZ"/>
        </w:rPr>
      </w:pPr>
    </w:p>
    <w:p w14:paraId="28981619" w14:textId="77777777" w:rsidR="00C52DDC" w:rsidRDefault="00C52DDC" w:rsidP="00AF6663">
      <w:pPr>
        <w:spacing w:before="100" w:beforeAutospacing="1" w:after="0" w:line="360" w:lineRule="auto"/>
        <w:jc w:val="both"/>
        <w:rPr>
          <w:rFonts w:ascii="Arial" w:eastAsia="Times New Roman" w:hAnsi="Arial" w:cs="Arial"/>
          <w:b/>
          <w:sz w:val="24"/>
          <w:szCs w:val="24"/>
          <w:lang w:eastAsia="cs-CZ"/>
        </w:rPr>
      </w:pPr>
    </w:p>
    <w:p w14:paraId="6D94829D" w14:textId="77777777" w:rsidR="00C52DDC" w:rsidRDefault="00C52DDC" w:rsidP="00AF6663">
      <w:pPr>
        <w:spacing w:before="100" w:beforeAutospacing="1" w:after="0" w:line="360" w:lineRule="auto"/>
        <w:jc w:val="both"/>
        <w:rPr>
          <w:rFonts w:ascii="Arial" w:eastAsia="Times New Roman" w:hAnsi="Arial" w:cs="Arial"/>
          <w:b/>
          <w:sz w:val="24"/>
          <w:szCs w:val="24"/>
          <w:lang w:eastAsia="cs-CZ"/>
        </w:rPr>
      </w:pPr>
    </w:p>
    <w:p w14:paraId="7563B073" w14:textId="77777777" w:rsidR="00D428F7" w:rsidRPr="00AF6663" w:rsidRDefault="00442F25" w:rsidP="00AF6663">
      <w:pPr>
        <w:spacing w:before="100" w:beforeAutospacing="1" w:after="0" w:line="360" w:lineRule="auto"/>
        <w:jc w:val="both"/>
        <w:rPr>
          <w:rFonts w:ascii="Arial" w:hAnsi="Arial" w:cs="Arial"/>
          <w:color w:val="000000"/>
          <w:sz w:val="24"/>
          <w:szCs w:val="24"/>
        </w:rPr>
      </w:pPr>
      <w:r w:rsidRPr="00AF6663">
        <w:rPr>
          <w:rFonts w:ascii="Arial" w:eastAsia="Times New Roman" w:hAnsi="Arial" w:cs="Arial"/>
          <w:b/>
          <w:sz w:val="24"/>
          <w:szCs w:val="24"/>
          <w:lang w:eastAsia="cs-CZ"/>
        </w:rPr>
        <w:t>Práva a povinnosti dětí přijatých k předškolnímu vzdělávání</w:t>
      </w:r>
      <w:r w:rsidR="00D428F7" w:rsidRPr="00AF6663">
        <w:rPr>
          <w:rFonts w:ascii="Arial" w:hAnsi="Arial" w:cs="Arial"/>
          <w:color w:val="000000"/>
          <w:sz w:val="24"/>
          <w:szCs w:val="24"/>
        </w:rPr>
        <w:t xml:space="preserve"> </w:t>
      </w:r>
    </w:p>
    <w:p w14:paraId="0C752FE1" w14:textId="77777777" w:rsidR="00D428F7" w:rsidRPr="00AF6663" w:rsidRDefault="00D428F7" w:rsidP="00844DF0">
      <w:pPr>
        <w:spacing w:before="100" w:beforeAutospacing="1" w:after="0" w:line="360" w:lineRule="auto"/>
        <w:rPr>
          <w:rFonts w:ascii="Arial" w:hAnsi="Arial" w:cs="Arial"/>
          <w:color w:val="000000"/>
          <w:sz w:val="24"/>
          <w:szCs w:val="24"/>
        </w:rPr>
      </w:pPr>
      <w:r w:rsidRPr="00AF6663">
        <w:rPr>
          <w:rFonts w:ascii="Arial" w:hAnsi="Arial" w:cs="Arial"/>
          <w:color w:val="000000"/>
          <w:sz w:val="24"/>
          <w:szCs w:val="24"/>
        </w:rPr>
        <w:t xml:space="preserve">Dítěti jsou zajištěna všechna práva, která zaručuje Listina lidských práv a Úmluva o právech dítěte. </w:t>
      </w:r>
    </w:p>
    <w:p w14:paraId="06BA8736" w14:textId="77777777" w:rsidR="00A711AF" w:rsidRPr="00AF6663" w:rsidRDefault="00534F56" w:rsidP="00AF6663">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Práva:</w:t>
      </w:r>
    </w:p>
    <w:p w14:paraId="3CE1C622" w14:textId="77777777" w:rsidR="00A711AF"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hAnsi="Arial" w:cs="Arial"/>
          <w:sz w:val="24"/>
          <w:szCs w:val="24"/>
        </w:rPr>
        <w:t>D</w:t>
      </w:r>
      <w:r w:rsidR="00A711AF" w:rsidRPr="00844DF0">
        <w:rPr>
          <w:rFonts w:ascii="Arial" w:hAnsi="Arial" w:cs="Arial"/>
          <w:sz w:val="24"/>
          <w:szCs w:val="24"/>
        </w:rPr>
        <w:t>ítě má právo na uspokojování svých individuálních fyzických, psychických a sociálních potřeb</w:t>
      </w:r>
      <w:r>
        <w:rPr>
          <w:rFonts w:ascii="Arial" w:hAnsi="Arial" w:cs="Arial"/>
          <w:sz w:val="24"/>
          <w:szCs w:val="24"/>
        </w:rPr>
        <w:t>.</w:t>
      </w:r>
    </w:p>
    <w:p w14:paraId="3C7AE3F0" w14:textId="77777777" w:rsidR="00A711AF"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00442F25" w:rsidRPr="00844DF0">
        <w:rPr>
          <w:rFonts w:ascii="Arial" w:eastAsia="Times New Roman" w:hAnsi="Arial" w:cs="Arial"/>
          <w:sz w:val="24"/>
          <w:szCs w:val="24"/>
          <w:lang w:eastAsia="cs-CZ"/>
        </w:rPr>
        <w:t>ítě má právo na</w:t>
      </w:r>
      <w:r w:rsidR="007D29B0" w:rsidRPr="00844DF0">
        <w:rPr>
          <w:rFonts w:ascii="Arial" w:eastAsia="Times New Roman" w:hAnsi="Arial" w:cs="Arial"/>
          <w:sz w:val="24"/>
          <w:szCs w:val="24"/>
          <w:lang w:eastAsia="cs-CZ"/>
        </w:rPr>
        <w:t xml:space="preserve"> kvalitní</w:t>
      </w:r>
      <w:r w:rsidR="00442F25" w:rsidRPr="00844DF0">
        <w:rPr>
          <w:rFonts w:ascii="Arial" w:eastAsia="Times New Roman" w:hAnsi="Arial" w:cs="Arial"/>
          <w:sz w:val="24"/>
          <w:szCs w:val="24"/>
          <w:lang w:eastAsia="cs-CZ"/>
        </w:rPr>
        <w:t xml:space="preserve"> vzdělávání a výchovu směřující k rozvoji všech jeh</w:t>
      </w:r>
      <w:r w:rsidR="00534F56" w:rsidRPr="00844DF0">
        <w:rPr>
          <w:rFonts w:ascii="Arial" w:eastAsia="Times New Roman" w:hAnsi="Arial" w:cs="Arial"/>
          <w:sz w:val="24"/>
          <w:szCs w:val="24"/>
          <w:lang w:eastAsia="cs-CZ"/>
        </w:rPr>
        <w:t xml:space="preserve">o </w:t>
      </w:r>
      <w:r w:rsidR="00442F25" w:rsidRPr="00844DF0">
        <w:rPr>
          <w:rFonts w:ascii="Arial" w:eastAsia="Times New Roman" w:hAnsi="Arial" w:cs="Arial"/>
          <w:sz w:val="24"/>
          <w:szCs w:val="24"/>
          <w:lang w:eastAsia="cs-CZ"/>
        </w:rPr>
        <w:t>schopností a dovedností</w:t>
      </w:r>
      <w:r>
        <w:rPr>
          <w:rFonts w:ascii="Arial" w:eastAsia="Times New Roman" w:hAnsi="Arial" w:cs="Arial"/>
          <w:sz w:val="24"/>
          <w:szCs w:val="24"/>
          <w:lang w:eastAsia="cs-CZ"/>
        </w:rPr>
        <w:t>.</w:t>
      </w:r>
    </w:p>
    <w:p w14:paraId="51874301" w14:textId="77777777" w:rsidR="00A711AF"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00534F56" w:rsidRPr="00844DF0">
        <w:rPr>
          <w:rFonts w:ascii="Arial" w:eastAsia="Times New Roman" w:hAnsi="Arial" w:cs="Arial"/>
          <w:sz w:val="24"/>
          <w:szCs w:val="24"/>
          <w:lang w:eastAsia="cs-CZ"/>
        </w:rPr>
        <w:t>ítě má právo na vzdělávání s ohledem na jeho individuální schopnosti a dovednosti</w:t>
      </w:r>
      <w:r>
        <w:rPr>
          <w:rFonts w:ascii="Arial" w:eastAsia="Times New Roman" w:hAnsi="Arial" w:cs="Arial"/>
          <w:sz w:val="24"/>
          <w:szCs w:val="24"/>
          <w:lang w:eastAsia="cs-CZ"/>
        </w:rPr>
        <w:t>.</w:t>
      </w:r>
    </w:p>
    <w:p w14:paraId="4D226EE1" w14:textId="77777777" w:rsidR="00A13A83"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007D29B0" w:rsidRPr="00844DF0">
        <w:rPr>
          <w:rFonts w:ascii="Arial" w:eastAsia="Times New Roman" w:hAnsi="Arial" w:cs="Arial"/>
          <w:sz w:val="24"/>
          <w:szCs w:val="24"/>
          <w:lang w:eastAsia="cs-CZ"/>
        </w:rPr>
        <w:t>í</w:t>
      </w:r>
      <w:r>
        <w:rPr>
          <w:rFonts w:ascii="Arial" w:eastAsia="Times New Roman" w:hAnsi="Arial" w:cs="Arial"/>
          <w:sz w:val="24"/>
          <w:szCs w:val="24"/>
          <w:lang w:eastAsia="cs-CZ"/>
        </w:rPr>
        <w:t>tě má právo na slušné zacházení.</w:t>
      </w:r>
    </w:p>
    <w:p w14:paraId="3D048EB2" w14:textId="77777777" w:rsidR="00A13A83"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007D29B0" w:rsidRPr="00844DF0">
        <w:rPr>
          <w:rFonts w:ascii="Arial" w:eastAsia="Times New Roman" w:hAnsi="Arial" w:cs="Arial"/>
          <w:sz w:val="24"/>
          <w:szCs w:val="24"/>
          <w:lang w:eastAsia="cs-CZ"/>
        </w:rPr>
        <w:t xml:space="preserve">ítě </w:t>
      </w:r>
      <w:r w:rsidR="00442F25" w:rsidRPr="00844DF0">
        <w:rPr>
          <w:rFonts w:ascii="Arial" w:eastAsia="Times New Roman" w:hAnsi="Arial" w:cs="Arial"/>
          <w:sz w:val="24"/>
          <w:szCs w:val="24"/>
          <w:lang w:eastAsia="cs-CZ"/>
        </w:rPr>
        <w:t>má právo užívat vlastní kulturu, jazyk a náboženství</w:t>
      </w:r>
      <w:r w:rsidR="00844DF0" w:rsidRPr="00844DF0">
        <w:rPr>
          <w:rFonts w:ascii="Arial" w:eastAsia="Times New Roman" w:hAnsi="Arial" w:cs="Arial"/>
          <w:sz w:val="24"/>
          <w:szCs w:val="24"/>
          <w:lang w:eastAsia="cs-CZ"/>
        </w:rPr>
        <w:t xml:space="preserve">, pokud to neomezuje jiné děti </w:t>
      </w:r>
      <w:r w:rsidR="009110C6" w:rsidRPr="00844DF0">
        <w:rPr>
          <w:rFonts w:ascii="Arial" w:eastAsia="Times New Roman" w:hAnsi="Arial" w:cs="Arial"/>
          <w:sz w:val="24"/>
          <w:szCs w:val="24"/>
          <w:lang w:eastAsia="cs-CZ"/>
        </w:rPr>
        <w:t>a nenarušuje vzdělávací proces a denní řád</w:t>
      </w:r>
      <w:r>
        <w:rPr>
          <w:rFonts w:ascii="Arial" w:eastAsia="Times New Roman" w:hAnsi="Arial" w:cs="Arial"/>
          <w:sz w:val="24"/>
          <w:szCs w:val="24"/>
          <w:lang w:eastAsia="cs-CZ"/>
        </w:rPr>
        <w:t>.</w:t>
      </w:r>
    </w:p>
    <w:p w14:paraId="72E31E26" w14:textId="77777777" w:rsidR="00A711AF"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P</w:t>
      </w:r>
      <w:r w:rsidR="00442F25" w:rsidRPr="00844DF0">
        <w:rPr>
          <w:rFonts w:ascii="Arial" w:eastAsia="Times New Roman" w:hAnsi="Arial" w:cs="Arial"/>
          <w:sz w:val="24"/>
          <w:szCs w:val="24"/>
          <w:lang w:eastAsia="cs-CZ"/>
        </w:rPr>
        <w:t xml:space="preserve">rávo na volný čas, hru, </w:t>
      </w:r>
      <w:r w:rsidR="00A711AF" w:rsidRPr="00844DF0">
        <w:rPr>
          <w:rFonts w:ascii="Arial" w:eastAsia="Times New Roman" w:hAnsi="Arial" w:cs="Arial"/>
          <w:sz w:val="24"/>
          <w:szCs w:val="24"/>
          <w:lang w:eastAsia="cs-CZ"/>
        </w:rPr>
        <w:t xml:space="preserve">odpočinek, </w:t>
      </w:r>
      <w:r w:rsidR="00442F25" w:rsidRPr="00844DF0">
        <w:rPr>
          <w:rFonts w:ascii="Arial" w:eastAsia="Times New Roman" w:hAnsi="Arial" w:cs="Arial"/>
          <w:sz w:val="24"/>
          <w:szCs w:val="24"/>
          <w:lang w:eastAsia="cs-CZ"/>
        </w:rPr>
        <w:t>stýkat se s jinými dětmi a lidmi</w:t>
      </w:r>
      <w:r w:rsidR="009110C6" w:rsidRPr="00844DF0">
        <w:rPr>
          <w:rFonts w:ascii="Arial" w:eastAsia="Times New Roman" w:hAnsi="Arial" w:cs="Arial"/>
          <w:sz w:val="24"/>
          <w:szCs w:val="24"/>
          <w:lang w:eastAsia="cs-CZ"/>
        </w:rPr>
        <w:t>, pokud to neomezují jiné předpisy</w:t>
      </w:r>
      <w:r>
        <w:rPr>
          <w:rFonts w:ascii="Arial" w:eastAsia="Times New Roman" w:hAnsi="Arial" w:cs="Arial"/>
          <w:sz w:val="24"/>
          <w:szCs w:val="24"/>
          <w:lang w:eastAsia="cs-CZ"/>
        </w:rPr>
        <w:t>.</w:t>
      </w:r>
    </w:p>
    <w:p w14:paraId="0E088FB1" w14:textId="77777777" w:rsidR="00A711AF"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00A711AF" w:rsidRPr="00844DF0">
        <w:rPr>
          <w:rFonts w:ascii="Arial" w:eastAsia="Times New Roman" w:hAnsi="Arial" w:cs="Arial"/>
          <w:sz w:val="24"/>
          <w:szCs w:val="24"/>
          <w:lang w:eastAsia="cs-CZ"/>
        </w:rPr>
        <w:t>ítě</w:t>
      </w:r>
      <w:r w:rsidR="00442F25" w:rsidRPr="00844DF0">
        <w:rPr>
          <w:rFonts w:ascii="Arial" w:eastAsia="Times New Roman" w:hAnsi="Arial" w:cs="Arial"/>
          <w:sz w:val="24"/>
          <w:szCs w:val="24"/>
          <w:lang w:eastAsia="cs-CZ"/>
        </w:rPr>
        <w:t xml:space="preserve"> má </w:t>
      </w:r>
      <w:r w:rsidR="00A711AF" w:rsidRPr="00844DF0">
        <w:rPr>
          <w:rFonts w:ascii="Arial" w:eastAsia="Times New Roman" w:hAnsi="Arial" w:cs="Arial"/>
          <w:sz w:val="24"/>
          <w:szCs w:val="24"/>
          <w:lang w:eastAsia="cs-CZ"/>
        </w:rPr>
        <w:t xml:space="preserve">právo </w:t>
      </w:r>
      <w:r w:rsidR="00442F25" w:rsidRPr="00844DF0">
        <w:rPr>
          <w:rFonts w:ascii="Arial" w:eastAsia="Times New Roman" w:hAnsi="Arial" w:cs="Arial"/>
          <w:sz w:val="24"/>
          <w:szCs w:val="24"/>
          <w:lang w:eastAsia="cs-CZ"/>
        </w:rPr>
        <w:t>být respektováno jako jedinec ve společnosti i jako individualita tvořící si svůj vlastní život</w:t>
      </w:r>
      <w:r>
        <w:rPr>
          <w:rFonts w:ascii="Arial" w:eastAsia="Times New Roman" w:hAnsi="Arial" w:cs="Arial"/>
          <w:sz w:val="24"/>
          <w:szCs w:val="24"/>
          <w:lang w:eastAsia="cs-CZ"/>
        </w:rPr>
        <w:t>.</w:t>
      </w:r>
    </w:p>
    <w:p w14:paraId="797D44C0" w14:textId="77777777" w:rsidR="00A711AF"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007D29B0" w:rsidRPr="00844DF0">
        <w:rPr>
          <w:rFonts w:ascii="Arial" w:eastAsia="Times New Roman" w:hAnsi="Arial" w:cs="Arial"/>
          <w:sz w:val="24"/>
          <w:szCs w:val="24"/>
          <w:lang w:eastAsia="cs-CZ"/>
        </w:rPr>
        <w:t>ítě má právo na kladné a příjemné prostředí, ve kterém se cítí bezpečně</w:t>
      </w:r>
      <w:r>
        <w:rPr>
          <w:rFonts w:ascii="Arial" w:eastAsia="Times New Roman" w:hAnsi="Arial" w:cs="Arial"/>
          <w:sz w:val="24"/>
          <w:szCs w:val="24"/>
          <w:lang w:eastAsia="cs-CZ"/>
        </w:rPr>
        <w:t>.</w:t>
      </w:r>
    </w:p>
    <w:p w14:paraId="55C37694" w14:textId="77777777" w:rsidR="00A711AF"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007D29B0" w:rsidRPr="00844DF0">
        <w:rPr>
          <w:rFonts w:ascii="Arial" w:eastAsia="Times New Roman" w:hAnsi="Arial" w:cs="Arial"/>
          <w:sz w:val="24"/>
          <w:szCs w:val="24"/>
          <w:lang w:eastAsia="cs-CZ"/>
        </w:rPr>
        <w:t xml:space="preserve">ítě </w:t>
      </w:r>
      <w:r w:rsidR="00442F25" w:rsidRPr="00844DF0">
        <w:rPr>
          <w:rFonts w:ascii="Arial" w:eastAsia="Times New Roman" w:hAnsi="Arial" w:cs="Arial"/>
          <w:sz w:val="24"/>
          <w:szCs w:val="24"/>
          <w:lang w:eastAsia="cs-CZ"/>
        </w:rPr>
        <w:t>má právo na poskytování</w:t>
      </w:r>
      <w:r>
        <w:rPr>
          <w:rFonts w:ascii="Arial" w:eastAsia="Times New Roman" w:hAnsi="Arial" w:cs="Arial"/>
          <w:sz w:val="24"/>
          <w:szCs w:val="24"/>
          <w:lang w:eastAsia="cs-CZ"/>
        </w:rPr>
        <w:t xml:space="preserve"> ochrany.</w:t>
      </w:r>
    </w:p>
    <w:p w14:paraId="46A8FD48" w14:textId="77777777" w:rsidR="007D29B0" w:rsidRPr="00844DF0" w:rsidRDefault="00C52DDC" w:rsidP="00844DF0">
      <w:pPr>
        <w:pStyle w:val="Odstavecseseznamem"/>
        <w:numPr>
          <w:ilvl w:val="0"/>
          <w:numId w:val="6"/>
        </w:numPr>
        <w:spacing w:before="100" w:beforeAutospacing="1" w:after="100" w:afterAutospacing="1" w:line="360" w:lineRule="auto"/>
        <w:rPr>
          <w:rFonts w:ascii="Arial" w:eastAsia="Times New Roman" w:hAnsi="Arial" w:cs="Arial"/>
          <w:sz w:val="24"/>
          <w:szCs w:val="24"/>
          <w:lang w:eastAsia="cs-CZ"/>
        </w:rPr>
      </w:pPr>
      <w:r>
        <w:rPr>
          <w:rFonts w:ascii="Arial" w:hAnsi="Arial" w:cs="Arial"/>
          <w:sz w:val="24"/>
          <w:szCs w:val="24"/>
        </w:rPr>
        <w:t>D</w:t>
      </w:r>
      <w:r w:rsidR="007D29B0" w:rsidRPr="00844DF0">
        <w:rPr>
          <w:rFonts w:ascii="Arial" w:hAnsi="Arial" w:cs="Arial"/>
          <w:sz w:val="24"/>
          <w:szCs w:val="24"/>
        </w:rPr>
        <w:t>ítě má právo na zajištění činností a služeb poskytovaných školskými poradenskými zařízeními v rozsahu stanoveném ve školském zákoně</w:t>
      </w:r>
      <w:r>
        <w:rPr>
          <w:rFonts w:ascii="Arial" w:hAnsi="Arial" w:cs="Arial"/>
          <w:sz w:val="24"/>
          <w:szCs w:val="24"/>
        </w:rPr>
        <w:t>.</w:t>
      </w:r>
    </w:p>
    <w:p w14:paraId="5C09941D" w14:textId="77777777" w:rsidR="007D29B0" w:rsidRPr="00844DF0" w:rsidRDefault="00C52DDC" w:rsidP="00844DF0">
      <w:pPr>
        <w:pStyle w:val="Odstavecseseznamem"/>
        <w:numPr>
          <w:ilvl w:val="0"/>
          <w:numId w:val="5"/>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00A711AF" w:rsidRPr="00844DF0">
        <w:rPr>
          <w:rFonts w:ascii="Arial" w:eastAsia="Times New Roman" w:hAnsi="Arial" w:cs="Arial"/>
          <w:sz w:val="24"/>
          <w:szCs w:val="24"/>
          <w:lang w:eastAsia="cs-CZ"/>
        </w:rPr>
        <w:t>ítě se speciálními vzdělávacími potřebami má právo na speciálně pedagogický přístup při výchovně vzdělávacím procesu</w:t>
      </w:r>
      <w:r w:rsidR="000765F6" w:rsidRPr="00844DF0">
        <w:rPr>
          <w:rFonts w:ascii="Arial" w:hAnsi="Arial" w:cs="Arial"/>
          <w:sz w:val="24"/>
          <w:szCs w:val="24"/>
        </w:rPr>
        <w:t xml:space="preserve"> a na podmínky odpovídající jeho individuálním vzdělávacím potřebám</w:t>
      </w:r>
      <w:r w:rsidR="00844DF0" w:rsidRPr="00844DF0">
        <w:rPr>
          <w:rFonts w:ascii="Arial" w:hAnsi="Arial" w:cs="Arial"/>
          <w:sz w:val="24"/>
          <w:szCs w:val="24"/>
        </w:rPr>
        <w:t xml:space="preserve"> vedoucí </w:t>
      </w:r>
      <w:r w:rsidR="000765F6" w:rsidRPr="00844DF0">
        <w:rPr>
          <w:rFonts w:ascii="Arial" w:hAnsi="Arial" w:cs="Arial"/>
          <w:sz w:val="24"/>
          <w:szCs w:val="24"/>
        </w:rPr>
        <w:t>k všestrannému rozvoji</w:t>
      </w:r>
      <w:r>
        <w:rPr>
          <w:rFonts w:ascii="Arial" w:hAnsi="Arial" w:cs="Arial"/>
          <w:sz w:val="24"/>
          <w:szCs w:val="24"/>
        </w:rPr>
        <w:t>.</w:t>
      </w:r>
    </w:p>
    <w:p w14:paraId="7683F805" w14:textId="77777777" w:rsidR="00A711AF" w:rsidRPr="00844DF0" w:rsidRDefault="00A711AF" w:rsidP="00844DF0">
      <w:pPr>
        <w:pStyle w:val="Odstavecseseznamem"/>
        <w:numPr>
          <w:ilvl w:val="0"/>
          <w:numId w:val="5"/>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Dítě má právo vyjadřovat své myšlenky, názor, naslouchat názorům jiných a hledat společná řešení</w:t>
      </w:r>
      <w:r w:rsidR="00C52DDC">
        <w:rPr>
          <w:rFonts w:ascii="Arial" w:eastAsia="Times New Roman" w:hAnsi="Arial" w:cs="Arial"/>
          <w:sz w:val="24"/>
          <w:szCs w:val="24"/>
          <w:lang w:eastAsia="cs-CZ"/>
        </w:rPr>
        <w:t>.</w:t>
      </w:r>
    </w:p>
    <w:p w14:paraId="3FCECFB4" w14:textId="77777777" w:rsidR="00A711AF" w:rsidRPr="00844DF0" w:rsidRDefault="00A711AF" w:rsidP="00844DF0">
      <w:pPr>
        <w:pStyle w:val="Odstavecseseznamem"/>
        <w:numPr>
          <w:ilvl w:val="0"/>
          <w:numId w:val="5"/>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Dítě má právo spolupodílet se na plánování programu třídy a rozhodování v kolektivních záležitostech</w:t>
      </w:r>
      <w:r w:rsidR="00C52DDC">
        <w:rPr>
          <w:rFonts w:ascii="Arial" w:eastAsia="Times New Roman" w:hAnsi="Arial" w:cs="Arial"/>
          <w:sz w:val="24"/>
          <w:szCs w:val="24"/>
          <w:lang w:eastAsia="cs-CZ"/>
        </w:rPr>
        <w:t>.</w:t>
      </w:r>
    </w:p>
    <w:p w14:paraId="7C02F7D7" w14:textId="77777777" w:rsidR="00AC2C0E" w:rsidRDefault="00A711AF" w:rsidP="00AC2C0E">
      <w:pPr>
        <w:pStyle w:val="Odstavecseseznamem"/>
        <w:numPr>
          <w:ilvl w:val="0"/>
          <w:numId w:val="5"/>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lastRenderedPageBreak/>
        <w:t>Dítě má právo být oslovováno tak, jak je zvyklé z</w:t>
      </w:r>
      <w:r w:rsidR="00C52DDC">
        <w:rPr>
          <w:rFonts w:ascii="Arial" w:eastAsia="Times New Roman" w:hAnsi="Arial" w:cs="Arial"/>
          <w:sz w:val="24"/>
          <w:szCs w:val="24"/>
          <w:lang w:eastAsia="cs-CZ"/>
        </w:rPr>
        <w:t> </w:t>
      </w:r>
      <w:r w:rsidRPr="00844DF0">
        <w:rPr>
          <w:rFonts w:ascii="Arial" w:eastAsia="Times New Roman" w:hAnsi="Arial" w:cs="Arial"/>
          <w:sz w:val="24"/>
          <w:szCs w:val="24"/>
          <w:lang w:eastAsia="cs-CZ"/>
        </w:rPr>
        <w:t>domova</w:t>
      </w:r>
      <w:r w:rsidR="00C52DDC">
        <w:rPr>
          <w:rFonts w:ascii="Arial" w:eastAsia="Times New Roman" w:hAnsi="Arial" w:cs="Arial"/>
          <w:sz w:val="24"/>
          <w:szCs w:val="24"/>
          <w:lang w:eastAsia="cs-CZ"/>
        </w:rPr>
        <w:t>.</w:t>
      </w:r>
    </w:p>
    <w:p w14:paraId="18EAEFF0" w14:textId="77777777" w:rsidR="00AC2C0E" w:rsidRDefault="00AC2C0E" w:rsidP="00AC2C0E">
      <w:pPr>
        <w:pStyle w:val="Odstavecseseznamem"/>
        <w:spacing w:before="100" w:beforeAutospacing="1" w:after="0" w:line="360" w:lineRule="auto"/>
        <w:rPr>
          <w:rFonts w:ascii="Arial" w:eastAsia="Times New Roman" w:hAnsi="Arial" w:cs="Arial"/>
          <w:sz w:val="24"/>
          <w:szCs w:val="24"/>
          <w:lang w:eastAsia="cs-CZ"/>
        </w:rPr>
      </w:pPr>
    </w:p>
    <w:p w14:paraId="08039558" w14:textId="77777777" w:rsidR="00A711AF" w:rsidRPr="00AC2C0E" w:rsidRDefault="00A711AF" w:rsidP="00AC2C0E">
      <w:pPr>
        <w:spacing w:before="100" w:beforeAutospacing="1" w:after="0" w:line="360" w:lineRule="auto"/>
        <w:rPr>
          <w:rFonts w:ascii="Arial" w:eastAsia="Times New Roman" w:hAnsi="Arial" w:cs="Arial"/>
          <w:sz w:val="24"/>
          <w:szCs w:val="24"/>
          <w:lang w:eastAsia="cs-CZ"/>
        </w:rPr>
      </w:pPr>
      <w:r w:rsidRPr="00AC2C0E">
        <w:rPr>
          <w:rFonts w:ascii="Arial" w:eastAsia="Times New Roman" w:hAnsi="Arial" w:cs="Arial"/>
          <w:sz w:val="24"/>
          <w:szCs w:val="24"/>
          <w:lang w:eastAsia="cs-CZ"/>
        </w:rPr>
        <w:t>Povinnosti:</w:t>
      </w:r>
    </w:p>
    <w:p w14:paraId="0C850B91" w14:textId="77777777" w:rsidR="000765F6" w:rsidRPr="00844DF0" w:rsidRDefault="000765F6" w:rsidP="00844DF0">
      <w:pPr>
        <w:pStyle w:val="Odstavecseseznamem"/>
        <w:numPr>
          <w:ilvl w:val="0"/>
          <w:numId w:val="7"/>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Dítě má povinnost dodržovat školní řád MŠ, předpisy a pokyny školy k ochraně zdraví a bezpečnosti, s nimiž bylo seznámeno</w:t>
      </w:r>
      <w:r w:rsidR="00C52DDC">
        <w:rPr>
          <w:rFonts w:ascii="Arial" w:eastAsia="Times New Roman" w:hAnsi="Arial" w:cs="Arial"/>
          <w:sz w:val="24"/>
          <w:szCs w:val="24"/>
          <w:lang w:eastAsia="cs-CZ"/>
        </w:rPr>
        <w:t>.</w:t>
      </w:r>
    </w:p>
    <w:p w14:paraId="67196ECC" w14:textId="77777777" w:rsidR="00A711AF" w:rsidRPr="00844DF0" w:rsidRDefault="00A711AF" w:rsidP="00844DF0">
      <w:pPr>
        <w:pStyle w:val="Odstavecseseznamem"/>
        <w:numPr>
          <w:ilvl w:val="0"/>
          <w:numId w:val="7"/>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Dítě má povinnost chovat se k</w:t>
      </w:r>
      <w:r w:rsidR="000765F6" w:rsidRPr="00844DF0">
        <w:rPr>
          <w:rFonts w:ascii="Arial" w:eastAsia="Times New Roman" w:hAnsi="Arial" w:cs="Arial"/>
          <w:sz w:val="24"/>
          <w:szCs w:val="24"/>
          <w:lang w:eastAsia="cs-CZ"/>
        </w:rPr>
        <w:t> </w:t>
      </w:r>
      <w:r w:rsidRPr="00844DF0">
        <w:rPr>
          <w:rFonts w:ascii="Arial" w:eastAsia="Times New Roman" w:hAnsi="Arial" w:cs="Arial"/>
          <w:sz w:val="24"/>
          <w:szCs w:val="24"/>
          <w:lang w:eastAsia="cs-CZ"/>
        </w:rPr>
        <w:t>ostatním</w:t>
      </w:r>
      <w:r w:rsidR="000765F6" w:rsidRPr="00844DF0">
        <w:rPr>
          <w:rFonts w:ascii="Arial" w:eastAsia="Times New Roman" w:hAnsi="Arial" w:cs="Arial"/>
          <w:sz w:val="24"/>
          <w:szCs w:val="24"/>
          <w:lang w:eastAsia="cs-CZ"/>
        </w:rPr>
        <w:t xml:space="preserve"> slušně,</w:t>
      </w:r>
      <w:r w:rsidRPr="00844DF0">
        <w:rPr>
          <w:rFonts w:ascii="Arial" w:eastAsia="Times New Roman" w:hAnsi="Arial" w:cs="Arial"/>
          <w:sz w:val="24"/>
          <w:szCs w:val="24"/>
          <w:lang w:eastAsia="cs-CZ"/>
        </w:rPr>
        <w:t xml:space="preserve"> citlivě a ohleduplně, tak aby jim neubližovalo</w:t>
      </w:r>
      <w:r w:rsidR="00C52DDC">
        <w:rPr>
          <w:rFonts w:ascii="Arial" w:eastAsia="Times New Roman" w:hAnsi="Arial" w:cs="Arial"/>
          <w:sz w:val="24"/>
          <w:szCs w:val="24"/>
          <w:lang w:eastAsia="cs-CZ"/>
        </w:rPr>
        <w:t>.</w:t>
      </w:r>
    </w:p>
    <w:p w14:paraId="55BC7FFE" w14:textId="77777777" w:rsidR="00A711AF" w:rsidRPr="00844DF0" w:rsidRDefault="00A711AF" w:rsidP="00844DF0">
      <w:pPr>
        <w:pStyle w:val="Odstavecseseznamem"/>
        <w:numPr>
          <w:ilvl w:val="0"/>
          <w:numId w:val="7"/>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 xml:space="preserve">Dítě má povinnost vždy oznámit učitelce, že chce opustit třídu (odejít na WC, do </w:t>
      </w:r>
      <w:proofErr w:type="gramStart"/>
      <w:r w:rsidRPr="00844DF0">
        <w:rPr>
          <w:rFonts w:ascii="Arial" w:eastAsia="Times New Roman" w:hAnsi="Arial" w:cs="Arial"/>
          <w:sz w:val="24"/>
          <w:szCs w:val="24"/>
          <w:lang w:eastAsia="cs-CZ"/>
        </w:rPr>
        <w:t>šatny,…</w:t>
      </w:r>
      <w:proofErr w:type="gramEnd"/>
      <w:r w:rsidRPr="00844DF0">
        <w:rPr>
          <w:rFonts w:ascii="Arial" w:eastAsia="Times New Roman" w:hAnsi="Arial" w:cs="Arial"/>
          <w:sz w:val="24"/>
          <w:szCs w:val="24"/>
          <w:lang w:eastAsia="cs-CZ"/>
        </w:rPr>
        <w:t>)</w:t>
      </w:r>
      <w:r w:rsidR="00C52DDC">
        <w:rPr>
          <w:rFonts w:ascii="Arial" w:eastAsia="Times New Roman" w:hAnsi="Arial" w:cs="Arial"/>
          <w:sz w:val="24"/>
          <w:szCs w:val="24"/>
          <w:lang w:eastAsia="cs-CZ"/>
        </w:rPr>
        <w:t>.</w:t>
      </w:r>
    </w:p>
    <w:p w14:paraId="3B872517" w14:textId="77777777" w:rsidR="00A711AF" w:rsidRPr="00844DF0" w:rsidRDefault="00A711AF" w:rsidP="00844DF0">
      <w:pPr>
        <w:pStyle w:val="Odstavecseseznamem"/>
        <w:numPr>
          <w:ilvl w:val="0"/>
          <w:numId w:val="7"/>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Dítě má povinnost dodržovat předem dohodnutá pravidla a podřídit se nezbytným omezením, která jsou důležitá pro provoz mateřské školy</w:t>
      </w:r>
      <w:r w:rsidR="00C52DDC">
        <w:rPr>
          <w:rFonts w:ascii="Arial" w:eastAsia="Times New Roman" w:hAnsi="Arial" w:cs="Arial"/>
          <w:sz w:val="24"/>
          <w:szCs w:val="24"/>
          <w:lang w:eastAsia="cs-CZ"/>
        </w:rPr>
        <w:t>.</w:t>
      </w:r>
    </w:p>
    <w:p w14:paraId="4AA6B9D3" w14:textId="77777777" w:rsidR="000765F6" w:rsidRPr="00844DF0" w:rsidRDefault="000765F6" w:rsidP="00844DF0">
      <w:pPr>
        <w:pStyle w:val="Odstavecseseznamem"/>
        <w:numPr>
          <w:ilvl w:val="0"/>
          <w:numId w:val="7"/>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Dítě má povinnost dbát pokynů pracovníků školy</w:t>
      </w:r>
      <w:r w:rsidR="00C52DDC">
        <w:rPr>
          <w:rFonts w:ascii="Arial" w:eastAsia="Times New Roman" w:hAnsi="Arial" w:cs="Arial"/>
          <w:sz w:val="24"/>
          <w:szCs w:val="24"/>
          <w:lang w:eastAsia="cs-CZ"/>
        </w:rPr>
        <w:t>.</w:t>
      </w:r>
    </w:p>
    <w:p w14:paraId="79339EA7" w14:textId="77777777" w:rsidR="000765F6" w:rsidRPr="00844DF0" w:rsidRDefault="000765F6" w:rsidP="00844DF0">
      <w:pPr>
        <w:pStyle w:val="Odstavecseseznamem"/>
        <w:numPr>
          <w:ilvl w:val="0"/>
          <w:numId w:val="7"/>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Dítě má povinnost zacházet se školními potřebami a vybavením šetrně</w:t>
      </w:r>
      <w:r w:rsidR="00C52DDC">
        <w:rPr>
          <w:rFonts w:ascii="Arial" w:eastAsia="Times New Roman" w:hAnsi="Arial" w:cs="Arial"/>
          <w:sz w:val="24"/>
          <w:szCs w:val="24"/>
          <w:lang w:eastAsia="cs-CZ"/>
        </w:rPr>
        <w:t>.</w:t>
      </w:r>
    </w:p>
    <w:p w14:paraId="4C5A660D" w14:textId="77777777" w:rsidR="000765F6" w:rsidRPr="00844DF0" w:rsidRDefault="000765F6" w:rsidP="00844DF0">
      <w:pPr>
        <w:pStyle w:val="Odstavecseseznamem"/>
        <w:numPr>
          <w:ilvl w:val="0"/>
          <w:numId w:val="7"/>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Dítě má povinnost nenosit do MŠ předměty, které mohou ohrozit zdraví a bezpečnost jeho nebo jiných osob</w:t>
      </w:r>
      <w:r w:rsidR="00C52DDC">
        <w:rPr>
          <w:rFonts w:ascii="Arial" w:eastAsia="Times New Roman" w:hAnsi="Arial" w:cs="Arial"/>
          <w:sz w:val="24"/>
          <w:szCs w:val="24"/>
          <w:lang w:eastAsia="cs-CZ"/>
        </w:rPr>
        <w:t>.</w:t>
      </w:r>
    </w:p>
    <w:p w14:paraId="4309E474" w14:textId="323F9AC5" w:rsidR="00A711AF" w:rsidRPr="00844DF0" w:rsidRDefault="00A711AF" w:rsidP="00844DF0">
      <w:pPr>
        <w:pStyle w:val="Odstavecseseznamem"/>
        <w:numPr>
          <w:ilvl w:val="0"/>
          <w:numId w:val="7"/>
        </w:numPr>
        <w:spacing w:before="100" w:beforeAutospacing="1" w:after="0" w:line="360" w:lineRule="auto"/>
        <w:rPr>
          <w:rFonts w:ascii="Arial" w:eastAsia="Times New Roman" w:hAnsi="Arial" w:cs="Arial"/>
          <w:sz w:val="24"/>
          <w:szCs w:val="24"/>
          <w:lang w:eastAsia="cs-CZ"/>
        </w:rPr>
      </w:pPr>
      <w:r w:rsidRPr="00844DF0">
        <w:rPr>
          <w:rFonts w:ascii="Arial" w:eastAsia="Times New Roman" w:hAnsi="Arial" w:cs="Arial"/>
          <w:sz w:val="24"/>
          <w:szCs w:val="24"/>
          <w:lang w:eastAsia="cs-CZ"/>
        </w:rPr>
        <w:t>Dítě má povinnost</w:t>
      </w:r>
      <w:r w:rsidR="00C6660E" w:rsidRPr="00844DF0">
        <w:rPr>
          <w:rFonts w:ascii="Arial" w:eastAsia="Times New Roman" w:hAnsi="Arial" w:cs="Arial"/>
          <w:sz w:val="24"/>
          <w:szCs w:val="24"/>
          <w:lang w:eastAsia="cs-CZ"/>
        </w:rPr>
        <w:t xml:space="preserve"> chovat se podle pravidel, která byla stanovena při zápise a na začátku školního roku a to – uklízet věci na svá místa, samostatně se </w:t>
      </w:r>
      <w:r w:rsidR="001E229B">
        <w:rPr>
          <w:rFonts w:ascii="Arial" w:eastAsia="Times New Roman" w:hAnsi="Arial" w:cs="Arial"/>
          <w:sz w:val="24"/>
          <w:szCs w:val="24"/>
          <w:lang w:eastAsia="cs-CZ"/>
        </w:rPr>
        <w:t>stravovat</w:t>
      </w:r>
      <w:r w:rsidR="00C6660E" w:rsidRPr="00844DF0">
        <w:rPr>
          <w:rFonts w:ascii="Arial" w:eastAsia="Times New Roman" w:hAnsi="Arial" w:cs="Arial"/>
          <w:sz w:val="24"/>
          <w:szCs w:val="24"/>
          <w:lang w:eastAsia="cs-CZ"/>
        </w:rPr>
        <w:t xml:space="preserve">, být samostatné při hygieně (umýt si ruce, užívat kapesník) </w:t>
      </w:r>
      <w:r w:rsidR="001E229B">
        <w:rPr>
          <w:rFonts w:ascii="Arial" w:eastAsia="Times New Roman" w:hAnsi="Arial" w:cs="Arial"/>
          <w:sz w:val="24"/>
          <w:szCs w:val="24"/>
          <w:lang w:eastAsia="cs-CZ"/>
        </w:rPr>
        <w:t xml:space="preserve">a </w:t>
      </w:r>
      <w:r w:rsidR="00C6660E" w:rsidRPr="00844DF0">
        <w:rPr>
          <w:rFonts w:ascii="Arial" w:eastAsia="Times New Roman" w:hAnsi="Arial" w:cs="Arial"/>
          <w:sz w:val="24"/>
          <w:szCs w:val="24"/>
          <w:lang w:eastAsia="cs-CZ"/>
        </w:rPr>
        <w:t>používat toaletu, samostatně se oblékat, upevňovat si společenské návyky (pozdravit, poděkovat, požádat o pomoc), chodit pomalu a bezpečně ve všech prostorách mateřské školy, spory řešit vzájemnou domluvou</w:t>
      </w:r>
      <w:r w:rsidR="00C52DDC">
        <w:rPr>
          <w:rFonts w:ascii="Arial" w:eastAsia="Times New Roman" w:hAnsi="Arial" w:cs="Arial"/>
          <w:sz w:val="24"/>
          <w:szCs w:val="24"/>
          <w:lang w:eastAsia="cs-CZ"/>
        </w:rPr>
        <w:t>.</w:t>
      </w:r>
    </w:p>
    <w:p w14:paraId="6D8E06E9" w14:textId="77777777" w:rsidR="00A711AF" w:rsidRPr="00AF6663" w:rsidRDefault="00A711AF" w:rsidP="00AF6663">
      <w:pPr>
        <w:pStyle w:val="Odstavecseseznamem"/>
        <w:spacing w:before="100" w:beforeAutospacing="1" w:after="0" w:line="360" w:lineRule="auto"/>
        <w:jc w:val="both"/>
        <w:rPr>
          <w:rFonts w:ascii="Arial" w:eastAsia="Times New Roman" w:hAnsi="Arial" w:cs="Arial"/>
          <w:sz w:val="24"/>
          <w:szCs w:val="24"/>
          <w:lang w:eastAsia="cs-CZ"/>
        </w:rPr>
      </w:pPr>
    </w:p>
    <w:p w14:paraId="7CAC1180" w14:textId="77777777" w:rsidR="000765F6" w:rsidRPr="00AF6663" w:rsidRDefault="000765F6" w:rsidP="00AF6663">
      <w:pPr>
        <w:shd w:val="clear" w:color="auto" w:fill="FFFFFF"/>
        <w:spacing w:before="100" w:beforeAutospacing="1" w:after="100" w:afterAutospacing="1" w:line="360" w:lineRule="auto"/>
        <w:rPr>
          <w:rFonts w:ascii="Arial" w:eastAsia="Times New Roman" w:hAnsi="Arial" w:cs="Arial"/>
          <w:color w:val="000000"/>
          <w:sz w:val="24"/>
          <w:szCs w:val="24"/>
          <w:lang w:eastAsia="cs-CZ"/>
        </w:rPr>
      </w:pPr>
    </w:p>
    <w:p w14:paraId="70285B40" w14:textId="77777777" w:rsidR="00921C7E" w:rsidRPr="00AF6663" w:rsidRDefault="00921C7E" w:rsidP="00AF6663">
      <w:pPr>
        <w:shd w:val="clear" w:color="auto" w:fill="FFFFFF"/>
        <w:spacing w:before="100" w:beforeAutospacing="1" w:after="100" w:afterAutospacing="1" w:line="360" w:lineRule="auto"/>
        <w:rPr>
          <w:rFonts w:ascii="Arial" w:eastAsia="Times New Roman" w:hAnsi="Arial" w:cs="Arial"/>
          <w:color w:val="000000"/>
          <w:sz w:val="24"/>
          <w:szCs w:val="24"/>
          <w:lang w:eastAsia="cs-CZ"/>
        </w:rPr>
      </w:pPr>
    </w:p>
    <w:p w14:paraId="57419AEA" w14:textId="77777777" w:rsidR="00890D5F" w:rsidRPr="00AF6663" w:rsidRDefault="00890D5F" w:rsidP="00AF6663">
      <w:pPr>
        <w:spacing w:before="100" w:beforeAutospacing="1" w:after="100" w:afterAutospacing="1" w:line="360" w:lineRule="auto"/>
        <w:rPr>
          <w:rFonts w:ascii="Arial" w:eastAsia="Times New Roman" w:hAnsi="Arial" w:cs="Arial"/>
          <w:color w:val="000000"/>
          <w:sz w:val="24"/>
          <w:szCs w:val="24"/>
          <w:lang w:eastAsia="cs-CZ"/>
        </w:rPr>
      </w:pPr>
    </w:p>
    <w:p w14:paraId="0AE0D5CF" w14:textId="77777777" w:rsidR="00AF6663" w:rsidRDefault="00AF6663" w:rsidP="00AF6663">
      <w:pPr>
        <w:spacing w:before="100" w:beforeAutospacing="1" w:after="100" w:afterAutospacing="1" w:line="360" w:lineRule="auto"/>
        <w:rPr>
          <w:rFonts w:ascii="Arial" w:eastAsia="Times New Roman" w:hAnsi="Arial" w:cs="Arial"/>
          <w:b/>
          <w:sz w:val="24"/>
          <w:szCs w:val="24"/>
          <w:lang w:eastAsia="cs-CZ"/>
        </w:rPr>
      </w:pPr>
    </w:p>
    <w:p w14:paraId="6E770EA8" w14:textId="77777777" w:rsidR="00844DF0" w:rsidRDefault="00844DF0" w:rsidP="00AF6663">
      <w:pPr>
        <w:spacing w:before="100" w:beforeAutospacing="1" w:after="100" w:afterAutospacing="1" w:line="360" w:lineRule="auto"/>
        <w:rPr>
          <w:rFonts w:ascii="Arial" w:eastAsia="Times New Roman" w:hAnsi="Arial" w:cs="Arial"/>
          <w:b/>
          <w:sz w:val="24"/>
          <w:szCs w:val="24"/>
          <w:lang w:eastAsia="cs-CZ"/>
        </w:rPr>
      </w:pPr>
    </w:p>
    <w:p w14:paraId="687A4687" w14:textId="77777777" w:rsidR="00844DF0" w:rsidRDefault="00844DF0" w:rsidP="00AF6663">
      <w:pPr>
        <w:spacing w:before="100" w:beforeAutospacing="1" w:after="100" w:afterAutospacing="1" w:line="360" w:lineRule="auto"/>
        <w:rPr>
          <w:rFonts w:ascii="Arial" w:eastAsia="Times New Roman" w:hAnsi="Arial" w:cs="Arial"/>
          <w:b/>
          <w:sz w:val="24"/>
          <w:szCs w:val="24"/>
          <w:lang w:eastAsia="cs-CZ"/>
        </w:rPr>
      </w:pPr>
    </w:p>
    <w:p w14:paraId="35F0A0DB" w14:textId="77777777" w:rsidR="00844DF0" w:rsidRDefault="00844DF0" w:rsidP="00AF6663">
      <w:pPr>
        <w:spacing w:before="100" w:beforeAutospacing="1" w:after="100" w:afterAutospacing="1" w:line="360" w:lineRule="auto"/>
        <w:rPr>
          <w:rFonts w:ascii="Arial" w:eastAsia="Times New Roman" w:hAnsi="Arial" w:cs="Arial"/>
          <w:b/>
          <w:sz w:val="24"/>
          <w:szCs w:val="24"/>
          <w:lang w:eastAsia="cs-CZ"/>
        </w:rPr>
      </w:pPr>
    </w:p>
    <w:p w14:paraId="6B57B60A" w14:textId="77777777" w:rsidR="00C709CE" w:rsidRPr="00AF6663" w:rsidRDefault="00C709CE"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3. Provoz a vnitřní režim školy</w:t>
      </w:r>
    </w:p>
    <w:p w14:paraId="1EEF9E96" w14:textId="129BB030" w:rsidR="00C709CE" w:rsidRPr="00AF6663" w:rsidRDefault="00650B91" w:rsidP="00AF6663">
      <w:pPr>
        <w:spacing w:before="100" w:beforeAutospacing="1" w:after="0" w:line="360" w:lineRule="auto"/>
        <w:rPr>
          <w:rFonts w:ascii="Arial" w:eastAsia="Times New Roman" w:hAnsi="Arial" w:cs="Arial"/>
          <w:b/>
          <w:sz w:val="24"/>
          <w:szCs w:val="24"/>
          <w:lang w:eastAsia="cs-CZ"/>
        </w:rPr>
      </w:pPr>
      <w:r>
        <w:rPr>
          <w:rFonts w:ascii="Arial" w:eastAsia="Times New Roman" w:hAnsi="Arial" w:cs="Arial"/>
          <w:b/>
          <w:sz w:val="24"/>
          <w:szCs w:val="24"/>
          <w:lang w:eastAsia="cs-CZ"/>
        </w:rPr>
        <w:t>P</w:t>
      </w:r>
      <w:r w:rsidR="00C709CE" w:rsidRPr="00AF6663">
        <w:rPr>
          <w:rFonts w:ascii="Arial" w:eastAsia="Times New Roman" w:hAnsi="Arial" w:cs="Arial"/>
          <w:b/>
          <w:sz w:val="24"/>
          <w:szCs w:val="24"/>
          <w:lang w:eastAsia="cs-CZ"/>
        </w:rPr>
        <w:t>rovoz mateřské školy</w:t>
      </w:r>
    </w:p>
    <w:p w14:paraId="69A3AB32" w14:textId="18AE2CEB" w:rsidR="00C709CE" w:rsidRPr="00AF6663" w:rsidRDefault="003B5D88"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Mateřská škola Senomaty se skládá ze </w:t>
      </w:r>
      <w:r w:rsidR="00650B91">
        <w:rPr>
          <w:rFonts w:ascii="Arial" w:eastAsia="Times New Roman" w:hAnsi="Arial" w:cs="Arial"/>
          <w:sz w:val="24"/>
          <w:szCs w:val="24"/>
          <w:lang w:eastAsia="cs-CZ"/>
        </w:rPr>
        <w:t>dvou</w:t>
      </w:r>
      <w:r w:rsidRPr="00AF6663">
        <w:rPr>
          <w:rFonts w:ascii="Arial" w:eastAsia="Times New Roman" w:hAnsi="Arial" w:cs="Arial"/>
          <w:sz w:val="24"/>
          <w:szCs w:val="24"/>
          <w:lang w:eastAsia="cs-CZ"/>
        </w:rPr>
        <w:t xml:space="preserve"> tříd </w:t>
      </w:r>
      <w:r w:rsidR="00D44B12" w:rsidRPr="00AF6663">
        <w:rPr>
          <w:rFonts w:ascii="Arial" w:eastAsia="Times New Roman" w:hAnsi="Arial" w:cs="Arial"/>
          <w:sz w:val="24"/>
          <w:szCs w:val="24"/>
          <w:lang w:eastAsia="cs-CZ"/>
        </w:rPr>
        <w:t>s celodenním provozem.</w:t>
      </w:r>
    </w:p>
    <w:p w14:paraId="46EB7AAD" w14:textId="7DCB3D09" w:rsidR="003B5D88" w:rsidRPr="00AF6663" w:rsidRDefault="003B5D88" w:rsidP="00AF6663">
      <w:pPr>
        <w:pStyle w:val="Odstavecseseznamem"/>
        <w:numPr>
          <w:ilvl w:val="0"/>
          <w:numId w:val="19"/>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w:t>
      </w:r>
      <w:r w:rsidR="00650B91">
        <w:rPr>
          <w:rFonts w:ascii="Arial" w:eastAsia="Times New Roman" w:hAnsi="Arial" w:cs="Arial"/>
          <w:sz w:val="24"/>
          <w:szCs w:val="24"/>
          <w:lang w:eastAsia="cs-CZ"/>
        </w:rPr>
        <w:t> MŠ1</w:t>
      </w:r>
      <w:r w:rsidR="00C709CE" w:rsidRPr="00AF6663">
        <w:rPr>
          <w:rFonts w:ascii="Arial" w:eastAsia="Times New Roman" w:hAnsi="Arial" w:cs="Arial"/>
          <w:sz w:val="24"/>
          <w:szCs w:val="24"/>
          <w:lang w:eastAsia="cs-CZ"/>
        </w:rPr>
        <w:t xml:space="preserve"> se vzdě</w:t>
      </w:r>
      <w:r w:rsidRPr="00AF6663">
        <w:rPr>
          <w:rFonts w:ascii="Arial" w:eastAsia="Times New Roman" w:hAnsi="Arial" w:cs="Arial"/>
          <w:sz w:val="24"/>
          <w:szCs w:val="24"/>
          <w:lang w:eastAsia="cs-CZ"/>
        </w:rPr>
        <w:t xml:space="preserve">lávají děti </w:t>
      </w:r>
      <w:r w:rsidR="00650B91">
        <w:rPr>
          <w:rFonts w:ascii="Arial" w:eastAsia="Times New Roman" w:hAnsi="Arial" w:cs="Arial"/>
          <w:sz w:val="24"/>
          <w:szCs w:val="24"/>
          <w:lang w:eastAsia="cs-CZ"/>
        </w:rPr>
        <w:t>ve věku</w:t>
      </w:r>
      <w:r w:rsidRPr="00AF6663">
        <w:rPr>
          <w:rFonts w:ascii="Arial" w:eastAsia="Times New Roman" w:hAnsi="Arial" w:cs="Arial"/>
          <w:sz w:val="24"/>
          <w:szCs w:val="24"/>
          <w:lang w:eastAsia="cs-CZ"/>
        </w:rPr>
        <w:t xml:space="preserve"> od 3 do </w:t>
      </w:r>
      <w:r w:rsidR="00650B91">
        <w:rPr>
          <w:rFonts w:ascii="Arial" w:eastAsia="Times New Roman" w:hAnsi="Arial" w:cs="Arial"/>
          <w:sz w:val="24"/>
          <w:szCs w:val="24"/>
          <w:lang w:eastAsia="cs-CZ"/>
        </w:rPr>
        <w:t>5</w:t>
      </w:r>
      <w:r w:rsidRPr="00AF6663">
        <w:rPr>
          <w:rFonts w:ascii="Arial" w:eastAsia="Times New Roman" w:hAnsi="Arial" w:cs="Arial"/>
          <w:sz w:val="24"/>
          <w:szCs w:val="24"/>
          <w:lang w:eastAsia="cs-CZ"/>
        </w:rPr>
        <w:t xml:space="preserve"> </w:t>
      </w:r>
      <w:r w:rsidR="00C709CE" w:rsidRPr="00AF6663">
        <w:rPr>
          <w:rFonts w:ascii="Arial" w:eastAsia="Times New Roman" w:hAnsi="Arial" w:cs="Arial"/>
          <w:sz w:val="24"/>
          <w:szCs w:val="24"/>
          <w:lang w:eastAsia="cs-CZ"/>
        </w:rPr>
        <w:t>let</w:t>
      </w:r>
      <w:r w:rsidR="00650B91">
        <w:rPr>
          <w:rFonts w:ascii="Arial" w:eastAsia="Times New Roman" w:hAnsi="Arial" w:cs="Arial"/>
          <w:sz w:val="24"/>
          <w:szCs w:val="24"/>
          <w:lang w:eastAsia="cs-CZ"/>
        </w:rPr>
        <w:t xml:space="preserve"> (heterogenní třída, 1. a 2.ročník)</w:t>
      </w:r>
      <w:r w:rsidRPr="00AF6663">
        <w:rPr>
          <w:rFonts w:ascii="Arial" w:eastAsia="Times New Roman" w:hAnsi="Arial" w:cs="Arial"/>
          <w:sz w:val="24"/>
          <w:szCs w:val="24"/>
          <w:lang w:eastAsia="cs-CZ"/>
        </w:rPr>
        <w:t>.</w:t>
      </w:r>
    </w:p>
    <w:p w14:paraId="52CE0CB3" w14:textId="13BBC7DF" w:rsidR="003B5D88" w:rsidRPr="00AF6663" w:rsidRDefault="003B5D88" w:rsidP="00AF6663">
      <w:pPr>
        <w:pStyle w:val="Odstavecseseznamem"/>
        <w:numPr>
          <w:ilvl w:val="0"/>
          <w:numId w:val="19"/>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w:t>
      </w:r>
      <w:r w:rsidR="00650B91">
        <w:rPr>
          <w:rFonts w:ascii="Arial" w:eastAsia="Times New Roman" w:hAnsi="Arial" w:cs="Arial"/>
          <w:sz w:val="24"/>
          <w:szCs w:val="24"/>
          <w:lang w:eastAsia="cs-CZ"/>
        </w:rPr>
        <w:t> MŠ2</w:t>
      </w:r>
      <w:r w:rsidRPr="00AF6663">
        <w:rPr>
          <w:rFonts w:ascii="Arial" w:eastAsia="Times New Roman" w:hAnsi="Arial" w:cs="Arial"/>
          <w:sz w:val="24"/>
          <w:szCs w:val="24"/>
          <w:lang w:eastAsia="cs-CZ"/>
        </w:rPr>
        <w:t xml:space="preserve"> se vzdělávají děti </w:t>
      </w:r>
      <w:r w:rsidR="00650B91">
        <w:rPr>
          <w:rFonts w:ascii="Arial" w:eastAsia="Times New Roman" w:hAnsi="Arial" w:cs="Arial"/>
          <w:sz w:val="24"/>
          <w:szCs w:val="24"/>
          <w:lang w:eastAsia="cs-CZ"/>
        </w:rPr>
        <w:t>ve věku</w:t>
      </w:r>
      <w:r w:rsidRPr="00AF6663">
        <w:rPr>
          <w:rFonts w:ascii="Arial" w:eastAsia="Times New Roman" w:hAnsi="Arial" w:cs="Arial"/>
          <w:sz w:val="24"/>
          <w:szCs w:val="24"/>
          <w:lang w:eastAsia="cs-CZ"/>
        </w:rPr>
        <w:t xml:space="preserve"> </w:t>
      </w:r>
      <w:r w:rsidR="00650B91">
        <w:rPr>
          <w:rFonts w:ascii="Arial" w:eastAsia="Times New Roman" w:hAnsi="Arial" w:cs="Arial"/>
          <w:sz w:val="24"/>
          <w:szCs w:val="24"/>
          <w:lang w:eastAsia="cs-CZ"/>
        </w:rPr>
        <w:t>od 5 do 6 le</w:t>
      </w:r>
      <w:r w:rsidRPr="00AF6663">
        <w:rPr>
          <w:rFonts w:ascii="Arial" w:eastAsia="Times New Roman" w:hAnsi="Arial" w:cs="Arial"/>
          <w:sz w:val="24"/>
          <w:szCs w:val="24"/>
          <w:lang w:eastAsia="cs-CZ"/>
        </w:rPr>
        <w:t>t</w:t>
      </w:r>
      <w:r w:rsidR="00650B91">
        <w:rPr>
          <w:rFonts w:ascii="Arial" w:eastAsia="Times New Roman" w:hAnsi="Arial" w:cs="Arial"/>
          <w:sz w:val="24"/>
          <w:szCs w:val="24"/>
          <w:lang w:eastAsia="cs-CZ"/>
        </w:rPr>
        <w:t xml:space="preserve"> (předškolní třída, 2. a 3.ročník, děti s odkladem školní docházky)</w:t>
      </w:r>
      <w:r w:rsidRPr="00AF6663">
        <w:rPr>
          <w:rFonts w:ascii="Arial" w:eastAsia="Times New Roman" w:hAnsi="Arial" w:cs="Arial"/>
          <w:sz w:val="24"/>
          <w:szCs w:val="24"/>
          <w:lang w:eastAsia="cs-CZ"/>
        </w:rPr>
        <w:t>.</w:t>
      </w:r>
    </w:p>
    <w:p w14:paraId="45C9FE4D" w14:textId="76B3B161" w:rsidR="00C709CE" w:rsidRPr="00650B91" w:rsidRDefault="00650B91" w:rsidP="00650B91">
      <w:pPr>
        <w:spacing w:before="100" w:beforeAutospacing="1"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Děti jsou zařazeny dle věku a kapacit tříd.</w:t>
      </w:r>
    </w:p>
    <w:p w14:paraId="712DB08D" w14:textId="7FFD74A7" w:rsidR="00C709CE" w:rsidRPr="00AF6663" w:rsidRDefault="00C709CE" w:rsidP="00DD444F">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Třídy mateřské školy jsou umístěny ve dvou budovách</w:t>
      </w:r>
      <w:r w:rsidR="00547E28" w:rsidRPr="00AF6663">
        <w:rPr>
          <w:rFonts w:ascii="Arial" w:eastAsia="Times New Roman" w:hAnsi="Arial" w:cs="Arial"/>
          <w:sz w:val="24"/>
          <w:szCs w:val="24"/>
          <w:lang w:eastAsia="cs-CZ"/>
        </w:rPr>
        <w:t xml:space="preserve"> – budova mateřské školy mladší děti a budova základní školy starší děti. </w:t>
      </w:r>
      <w:r w:rsidR="00650B91">
        <w:rPr>
          <w:rFonts w:ascii="Arial" w:eastAsia="Times New Roman" w:hAnsi="Arial" w:cs="Arial"/>
          <w:sz w:val="24"/>
          <w:szCs w:val="24"/>
          <w:lang w:eastAsia="cs-CZ"/>
        </w:rPr>
        <w:t>V</w:t>
      </w:r>
      <w:r w:rsidR="00547E28" w:rsidRPr="00AF6663">
        <w:rPr>
          <w:rFonts w:ascii="Arial" w:eastAsia="Times New Roman" w:hAnsi="Arial" w:cs="Arial"/>
          <w:sz w:val="24"/>
          <w:szCs w:val="24"/>
          <w:lang w:eastAsia="cs-CZ"/>
        </w:rPr>
        <w:t>zdělávání probíhá v kmenových třídách</w:t>
      </w:r>
      <w:r w:rsidR="00D1671F" w:rsidRPr="00AF6663">
        <w:rPr>
          <w:rFonts w:ascii="Arial" w:eastAsia="Times New Roman" w:hAnsi="Arial" w:cs="Arial"/>
          <w:sz w:val="24"/>
          <w:szCs w:val="24"/>
          <w:lang w:eastAsia="cs-CZ"/>
        </w:rPr>
        <w:t>, pokud není</w:t>
      </w:r>
      <w:r w:rsidR="00650B91">
        <w:rPr>
          <w:rFonts w:ascii="Arial" w:eastAsia="Times New Roman" w:hAnsi="Arial" w:cs="Arial"/>
          <w:sz w:val="24"/>
          <w:szCs w:val="24"/>
          <w:lang w:eastAsia="cs-CZ"/>
        </w:rPr>
        <w:t xml:space="preserve"> </w:t>
      </w:r>
      <w:r w:rsidR="00D1671F" w:rsidRPr="00AF6663">
        <w:rPr>
          <w:rFonts w:ascii="Arial" w:eastAsia="Times New Roman" w:hAnsi="Arial" w:cs="Arial"/>
          <w:sz w:val="24"/>
          <w:szCs w:val="24"/>
          <w:lang w:eastAsia="cs-CZ"/>
        </w:rPr>
        <w:t xml:space="preserve">provoz upraven </w:t>
      </w:r>
      <w:r w:rsidR="00C52DDC">
        <w:rPr>
          <w:rFonts w:ascii="Arial" w:eastAsia="Times New Roman" w:hAnsi="Arial" w:cs="Arial"/>
          <w:sz w:val="24"/>
          <w:szCs w:val="24"/>
          <w:lang w:eastAsia="cs-CZ"/>
        </w:rPr>
        <w:t xml:space="preserve">jinak např. </w:t>
      </w:r>
      <w:r w:rsidR="00650B91">
        <w:rPr>
          <w:rFonts w:ascii="Arial" w:eastAsia="Times New Roman" w:hAnsi="Arial" w:cs="Arial"/>
          <w:sz w:val="24"/>
          <w:szCs w:val="24"/>
          <w:lang w:eastAsia="cs-CZ"/>
        </w:rPr>
        <w:t xml:space="preserve">při nízkém počtu dětí nebo </w:t>
      </w:r>
      <w:r w:rsidR="00D1671F" w:rsidRPr="00AF6663">
        <w:rPr>
          <w:rFonts w:ascii="Arial" w:eastAsia="Times New Roman" w:hAnsi="Arial" w:cs="Arial"/>
          <w:sz w:val="24"/>
          <w:szCs w:val="24"/>
          <w:lang w:eastAsia="cs-CZ"/>
        </w:rPr>
        <w:t>na zákla</w:t>
      </w:r>
      <w:r w:rsidR="00A13A83" w:rsidRPr="00AF6663">
        <w:rPr>
          <w:rFonts w:ascii="Arial" w:eastAsia="Times New Roman" w:hAnsi="Arial" w:cs="Arial"/>
          <w:sz w:val="24"/>
          <w:szCs w:val="24"/>
          <w:lang w:eastAsia="cs-CZ"/>
        </w:rPr>
        <w:t>dě epidemiologických opatření.</w:t>
      </w:r>
    </w:p>
    <w:p w14:paraId="00DB1699" w14:textId="77777777" w:rsidR="00C709CE" w:rsidRPr="00AF6663" w:rsidRDefault="00D03FF9"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w:t>
      </w:r>
      <w:r w:rsidR="002159F7" w:rsidRPr="00AF6663">
        <w:rPr>
          <w:rFonts w:ascii="Arial" w:eastAsia="Times New Roman" w:hAnsi="Arial" w:cs="Arial"/>
          <w:sz w:val="24"/>
          <w:szCs w:val="24"/>
          <w:lang w:eastAsia="cs-CZ"/>
        </w:rPr>
        <w:t>rovoz mateřské školy je od 6:</w:t>
      </w:r>
      <w:r w:rsidR="00C709CE" w:rsidRPr="00AF6663">
        <w:rPr>
          <w:rFonts w:ascii="Arial" w:eastAsia="Times New Roman" w:hAnsi="Arial" w:cs="Arial"/>
          <w:sz w:val="24"/>
          <w:szCs w:val="24"/>
          <w:lang w:eastAsia="cs-CZ"/>
        </w:rPr>
        <w:t>3</w:t>
      </w:r>
      <w:r w:rsidR="002159F7" w:rsidRPr="00AF6663">
        <w:rPr>
          <w:rFonts w:ascii="Arial" w:eastAsia="Times New Roman" w:hAnsi="Arial" w:cs="Arial"/>
          <w:sz w:val="24"/>
          <w:szCs w:val="24"/>
          <w:lang w:eastAsia="cs-CZ"/>
        </w:rPr>
        <w:t>0</w:t>
      </w:r>
      <w:r w:rsidR="00C709CE" w:rsidRPr="00AF6663">
        <w:rPr>
          <w:rFonts w:ascii="Arial" w:eastAsia="Times New Roman" w:hAnsi="Arial" w:cs="Arial"/>
          <w:sz w:val="24"/>
          <w:szCs w:val="24"/>
          <w:lang w:eastAsia="cs-CZ"/>
        </w:rPr>
        <w:t xml:space="preserve"> </w:t>
      </w:r>
      <w:r w:rsidR="002159F7" w:rsidRPr="00AF6663">
        <w:rPr>
          <w:rFonts w:ascii="Arial" w:eastAsia="Times New Roman" w:hAnsi="Arial" w:cs="Arial"/>
          <w:sz w:val="24"/>
          <w:szCs w:val="24"/>
          <w:lang w:eastAsia="cs-CZ"/>
        </w:rPr>
        <w:t>do 16:3</w:t>
      </w:r>
      <w:r w:rsidR="00C709CE" w:rsidRPr="00AF6663">
        <w:rPr>
          <w:rFonts w:ascii="Arial" w:eastAsia="Times New Roman" w:hAnsi="Arial" w:cs="Arial"/>
          <w:sz w:val="24"/>
          <w:szCs w:val="24"/>
          <w:lang w:eastAsia="cs-CZ"/>
        </w:rPr>
        <w:t>0 hodin</w:t>
      </w:r>
      <w:r w:rsidRPr="00AF6663">
        <w:rPr>
          <w:rFonts w:ascii="Arial" w:eastAsia="Times New Roman" w:hAnsi="Arial" w:cs="Arial"/>
          <w:sz w:val="24"/>
          <w:szCs w:val="24"/>
          <w:lang w:eastAsia="cs-CZ"/>
        </w:rPr>
        <w:t>.</w:t>
      </w:r>
    </w:p>
    <w:p w14:paraId="6FFEAB58" w14:textId="77777777" w:rsidR="009B29C3" w:rsidRPr="00AF6663" w:rsidRDefault="009B29C3" w:rsidP="00AF6663">
      <w:pPr>
        <w:pStyle w:val="Odstavecseseznamem"/>
        <w:numPr>
          <w:ilvl w:val="0"/>
          <w:numId w:val="20"/>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děti se scházejí nejdéle do 8:00 hodin</w:t>
      </w:r>
    </w:p>
    <w:p w14:paraId="18003EEA" w14:textId="77777777" w:rsidR="009B29C3" w:rsidRPr="00AF6663" w:rsidRDefault="009B29C3" w:rsidP="00AF6663">
      <w:pPr>
        <w:pStyle w:val="Odstavecseseznamem"/>
        <w:numPr>
          <w:ilvl w:val="0"/>
          <w:numId w:val="20"/>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 obědě děti odchází nejdéle do 12:15 hodin</w:t>
      </w:r>
    </w:p>
    <w:p w14:paraId="5C7A6442" w14:textId="77777777" w:rsidR="009B29C3" w:rsidRPr="00AF6663" w:rsidRDefault="009B29C3" w:rsidP="00AF6663">
      <w:pPr>
        <w:pStyle w:val="Odstavecseseznamem"/>
        <w:numPr>
          <w:ilvl w:val="0"/>
          <w:numId w:val="20"/>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rodič je povinen své dítě vyzvednout a opustit areál školy do skončení provozu mateřské školy (tj. do 16:30 hodin)</w:t>
      </w:r>
    </w:p>
    <w:p w14:paraId="5E651C3B" w14:textId="22D56837" w:rsidR="008E6F32" w:rsidRPr="00AF6663" w:rsidRDefault="00D44B12" w:rsidP="008E6F32">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K</w:t>
      </w:r>
      <w:r w:rsidR="00C709CE" w:rsidRPr="00AF6663">
        <w:rPr>
          <w:rFonts w:ascii="Arial" w:eastAsia="Times New Roman" w:hAnsi="Arial" w:cs="Arial"/>
          <w:sz w:val="24"/>
          <w:szCs w:val="24"/>
          <w:lang w:eastAsia="cs-CZ"/>
        </w:rPr>
        <w:t>apacita</w:t>
      </w:r>
      <w:r w:rsidR="002159F7" w:rsidRPr="00AF6663">
        <w:rPr>
          <w:rFonts w:ascii="Arial" w:eastAsia="Times New Roman" w:hAnsi="Arial" w:cs="Arial"/>
          <w:sz w:val="24"/>
          <w:szCs w:val="24"/>
          <w:lang w:eastAsia="cs-CZ"/>
        </w:rPr>
        <w:t xml:space="preserve"> mateřské školy</w:t>
      </w:r>
      <w:r w:rsidR="00C709CE" w:rsidRPr="00AF6663">
        <w:rPr>
          <w:rFonts w:ascii="Arial" w:eastAsia="Times New Roman" w:hAnsi="Arial" w:cs="Arial"/>
          <w:sz w:val="24"/>
          <w:szCs w:val="24"/>
          <w:lang w:eastAsia="cs-CZ"/>
        </w:rPr>
        <w:t xml:space="preserve"> </w:t>
      </w:r>
      <w:r w:rsidR="002159F7" w:rsidRPr="00AF6663">
        <w:rPr>
          <w:rFonts w:ascii="Arial" w:eastAsia="Times New Roman" w:hAnsi="Arial" w:cs="Arial"/>
          <w:sz w:val="24"/>
          <w:szCs w:val="24"/>
          <w:lang w:eastAsia="cs-CZ"/>
        </w:rPr>
        <w:t>je </w:t>
      </w:r>
      <w:r w:rsidR="00650B91">
        <w:rPr>
          <w:rFonts w:ascii="Arial" w:eastAsia="Times New Roman" w:hAnsi="Arial" w:cs="Arial"/>
          <w:sz w:val="24"/>
          <w:szCs w:val="24"/>
          <w:lang w:eastAsia="cs-CZ"/>
        </w:rPr>
        <w:t>63</w:t>
      </w:r>
      <w:r w:rsidR="00C709CE" w:rsidRPr="00AF6663">
        <w:rPr>
          <w:rFonts w:ascii="Arial" w:eastAsia="Times New Roman" w:hAnsi="Arial" w:cs="Arial"/>
          <w:sz w:val="24"/>
          <w:szCs w:val="24"/>
          <w:lang w:eastAsia="cs-CZ"/>
        </w:rPr>
        <w:t xml:space="preserve"> dětí</w:t>
      </w:r>
      <w:r w:rsidR="00650B91">
        <w:rPr>
          <w:rFonts w:ascii="Arial" w:eastAsia="Times New Roman" w:hAnsi="Arial" w:cs="Arial"/>
          <w:sz w:val="24"/>
          <w:szCs w:val="24"/>
          <w:lang w:eastAsia="cs-CZ"/>
        </w:rPr>
        <w:t>.</w:t>
      </w:r>
    </w:p>
    <w:p w14:paraId="67F8DE9F" w14:textId="77777777" w:rsidR="00EC10CD" w:rsidRPr="00AF6663" w:rsidRDefault="00D44B12"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sz w:val="24"/>
          <w:szCs w:val="24"/>
          <w:lang w:eastAsia="cs-CZ"/>
        </w:rPr>
        <w:t>Počet dětí se snižuje přijetím dítěte mladšího tří let a dítětem s přiznaným podpůrným opatřením.</w:t>
      </w:r>
      <w:r w:rsidR="008E6F32">
        <w:rPr>
          <w:rFonts w:ascii="Arial" w:eastAsia="Times New Roman" w:hAnsi="Arial" w:cs="Arial"/>
          <w:sz w:val="24"/>
          <w:szCs w:val="24"/>
          <w:lang w:eastAsia="cs-CZ"/>
        </w:rPr>
        <w:t xml:space="preserve"> </w:t>
      </w:r>
    </w:p>
    <w:p w14:paraId="518155C6" w14:textId="77777777" w:rsidR="00EC10CD" w:rsidRPr="00AF6663" w:rsidRDefault="00EC10CD" w:rsidP="00AF6663">
      <w:pPr>
        <w:spacing w:before="100" w:beforeAutospacing="1" w:after="100" w:afterAutospacing="1" w:line="360" w:lineRule="auto"/>
        <w:rPr>
          <w:rFonts w:ascii="Arial" w:eastAsia="Times New Roman" w:hAnsi="Arial" w:cs="Arial"/>
          <w:b/>
          <w:sz w:val="24"/>
          <w:szCs w:val="24"/>
          <w:lang w:eastAsia="cs-CZ"/>
        </w:rPr>
      </w:pPr>
    </w:p>
    <w:p w14:paraId="69C468DD" w14:textId="77777777" w:rsidR="00EC10CD" w:rsidRPr="00AF6663" w:rsidRDefault="00EC10CD" w:rsidP="00AF6663">
      <w:pPr>
        <w:spacing w:before="100" w:beforeAutospacing="1" w:after="100" w:afterAutospacing="1" w:line="360" w:lineRule="auto"/>
        <w:rPr>
          <w:rFonts w:ascii="Arial" w:eastAsia="Times New Roman" w:hAnsi="Arial" w:cs="Arial"/>
          <w:b/>
          <w:sz w:val="24"/>
          <w:szCs w:val="24"/>
          <w:lang w:eastAsia="cs-CZ"/>
        </w:rPr>
      </w:pPr>
    </w:p>
    <w:p w14:paraId="2EF7E19E" w14:textId="77777777" w:rsidR="00AF6663" w:rsidRDefault="00AF6663" w:rsidP="00AF6663">
      <w:pPr>
        <w:spacing w:before="100" w:beforeAutospacing="1" w:after="100" w:afterAutospacing="1" w:line="360" w:lineRule="auto"/>
        <w:rPr>
          <w:rFonts w:ascii="Arial" w:eastAsia="Times New Roman" w:hAnsi="Arial" w:cs="Arial"/>
          <w:b/>
          <w:sz w:val="24"/>
          <w:szCs w:val="24"/>
          <w:lang w:eastAsia="cs-CZ"/>
        </w:rPr>
      </w:pPr>
    </w:p>
    <w:p w14:paraId="7697437C" w14:textId="77777777" w:rsidR="00DD444F" w:rsidRDefault="00DD444F" w:rsidP="00AF6663">
      <w:pPr>
        <w:spacing w:before="100" w:beforeAutospacing="1" w:after="100" w:afterAutospacing="1" w:line="360" w:lineRule="auto"/>
        <w:rPr>
          <w:rFonts w:ascii="Arial" w:eastAsia="Times New Roman" w:hAnsi="Arial" w:cs="Arial"/>
          <w:b/>
          <w:sz w:val="24"/>
          <w:szCs w:val="24"/>
          <w:lang w:eastAsia="cs-CZ"/>
        </w:rPr>
      </w:pPr>
    </w:p>
    <w:p w14:paraId="2404EB21" w14:textId="77777777" w:rsidR="00C709CE" w:rsidRPr="00AF6663" w:rsidRDefault="006C573B"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lastRenderedPageBreak/>
        <w:t>R</w:t>
      </w:r>
      <w:r w:rsidR="00C709CE" w:rsidRPr="00AF6663">
        <w:rPr>
          <w:rFonts w:ascii="Arial" w:eastAsia="Times New Roman" w:hAnsi="Arial" w:cs="Arial"/>
          <w:b/>
          <w:sz w:val="24"/>
          <w:szCs w:val="24"/>
          <w:lang w:eastAsia="cs-CZ"/>
        </w:rPr>
        <w:t>ežim dne v mateřské škole</w:t>
      </w:r>
    </w:p>
    <w:p w14:paraId="6BBD06DC" w14:textId="700BD2DB" w:rsidR="00A7459C" w:rsidRPr="00AF6663" w:rsidRDefault="00A7459C"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Režim v mateřské škole je přizpůsoben dle potřeb každé třídy</w:t>
      </w:r>
      <w:r w:rsidR="00650B91">
        <w:rPr>
          <w:rFonts w:ascii="Arial" w:eastAsia="Times New Roman" w:hAnsi="Arial" w:cs="Arial"/>
          <w:sz w:val="24"/>
          <w:szCs w:val="24"/>
          <w:lang w:eastAsia="cs-CZ"/>
        </w:rPr>
        <w:t>,</w:t>
      </w:r>
      <w:r w:rsidRPr="00AF6663">
        <w:rPr>
          <w:rFonts w:ascii="Arial" w:eastAsia="Times New Roman" w:hAnsi="Arial" w:cs="Arial"/>
          <w:sz w:val="24"/>
          <w:szCs w:val="24"/>
          <w:lang w:eastAsia="cs-CZ"/>
        </w:rPr>
        <w:t xml:space="preserve"> což umožňuje reagovat na individuální potřeby a zájmy dětí. Poměr spontánních a řízených aktivit je vyvážený s dostatkem prostoru pro spontánní hru. </w:t>
      </w:r>
    </w:p>
    <w:p w14:paraId="4DBD16C3" w14:textId="77777777" w:rsidR="00A7459C" w:rsidRPr="00AF6663" w:rsidRDefault="00A7459C" w:rsidP="00AF6663">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Pevně stanoveny jsou doby:</w:t>
      </w:r>
    </w:p>
    <w:p w14:paraId="6A1F25F5" w14:textId="77777777" w:rsidR="00A7459C" w:rsidRPr="00AF6663" w:rsidRDefault="00A7459C" w:rsidP="00AF6663">
      <w:pPr>
        <w:pStyle w:val="Odstavecseseznamem"/>
        <w:numPr>
          <w:ilvl w:val="0"/>
          <w:numId w:val="21"/>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nejzazšího příchodu do MŠ</w:t>
      </w:r>
    </w:p>
    <w:p w14:paraId="48001027" w14:textId="77777777" w:rsidR="00A7459C" w:rsidRPr="00AF6663" w:rsidRDefault="00A7459C" w:rsidP="00AF6663">
      <w:pPr>
        <w:pStyle w:val="Odstavecseseznamem"/>
        <w:numPr>
          <w:ilvl w:val="0"/>
          <w:numId w:val="21"/>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stravy</w:t>
      </w:r>
    </w:p>
    <w:p w14:paraId="45789470" w14:textId="77777777" w:rsidR="00A7459C" w:rsidRPr="00AF6663" w:rsidRDefault="00A7459C" w:rsidP="00AF6663">
      <w:pPr>
        <w:pStyle w:val="Odstavecseseznamem"/>
        <w:numPr>
          <w:ilvl w:val="0"/>
          <w:numId w:val="21"/>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pobytu venku</w:t>
      </w:r>
    </w:p>
    <w:p w14:paraId="3DE37896" w14:textId="77777777" w:rsidR="00890D5F" w:rsidRPr="00AF6663" w:rsidRDefault="00A7459C" w:rsidP="00AF6663">
      <w:pPr>
        <w:pStyle w:val="Odstavecseseznamem"/>
        <w:numPr>
          <w:ilvl w:val="0"/>
          <w:numId w:val="21"/>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rozcházení dětí z</w:t>
      </w:r>
      <w:r w:rsidR="00890D5F" w:rsidRPr="00AF6663">
        <w:rPr>
          <w:rFonts w:ascii="Arial" w:eastAsia="Times New Roman" w:hAnsi="Arial" w:cs="Arial"/>
          <w:sz w:val="24"/>
          <w:szCs w:val="24"/>
          <w:lang w:eastAsia="cs-CZ"/>
        </w:rPr>
        <w:t> </w:t>
      </w:r>
      <w:r w:rsidRPr="00AF6663">
        <w:rPr>
          <w:rFonts w:ascii="Arial" w:eastAsia="Times New Roman" w:hAnsi="Arial" w:cs="Arial"/>
          <w:sz w:val="24"/>
          <w:szCs w:val="24"/>
          <w:lang w:eastAsia="cs-CZ"/>
        </w:rPr>
        <w:t>MŠ</w:t>
      </w:r>
    </w:p>
    <w:p w14:paraId="5A95DB8C" w14:textId="77777777" w:rsidR="00161F5B" w:rsidRPr="00AF6663" w:rsidRDefault="00B42443" w:rsidP="00AF6663">
      <w:p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O</w:t>
      </w:r>
      <w:r w:rsidR="00593E4E" w:rsidRPr="00AF6663">
        <w:rPr>
          <w:rFonts w:ascii="Arial" w:eastAsia="Times New Roman" w:hAnsi="Arial" w:cs="Arial"/>
          <w:sz w:val="24"/>
          <w:szCs w:val="24"/>
          <w:lang w:eastAsia="cs-CZ"/>
        </w:rPr>
        <w:t xml:space="preserve">statní </w:t>
      </w:r>
      <w:r w:rsidR="00161F5B" w:rsidRPr="00AF6663">
        <w:rPr>
          <w:rFonts w:ascii="Arial" w:eastAsia="Times New Roman" w:hAnsi="Arial" w:cs="Arial"/>
          <w:sz w:val="24"/>
          <w:szCs w:val="24"/>
          <w:lang w:eastAsia="cs-CZ"/>
        </w:rPr>
        <w:t>body základního režimu mohou být přizpůsobeny momentální situaci, mohou být poz</w:t>
      </w:r>
      <w:r>
        <w:rPr>
          <w:rFonts w:ascii="Arial" w:eastAsia="Times New Roman" w:hAnsi="Arial" w:cs="Arial"/>
          <w:sz w:val="24"/>
          <w:szCs w:val="24"/>
          <w:lang w:eastAsia="cs-CZ"/>
        </w:rPr>
        <w:t>měněny v případě exkurz</w:t>
      </w:r>
      <w:r w:rsidR="00161F5B" w:rsidRPr="00AF6663">
        <w:rPr>
          <w:rFonts w:ascii="Arial" w:eastAsia="Times New Roman" w:hAnsi="Arial" w:cs="Arial"/>
          <w:sz w:val="24"/>
          <w:szCs w:val="24"/>
          <w:lang w:eastAsia="cs-CZ"/>
        </w:rPr>
        <w:t>e, výletu, projektového dne, divade</w:t>
      </w:r>
      <w:r w:rsidR="00DD444F">
        <w:rPr>
          <w:rFonts w:ascii="Arial" w:eastAsia="Times New Roman" w:hAnsi="Arial" w:cs="Arial"/>
          <w:sz w:val="24"/>
          <w:szCs w:val="24"/>
          <w:lang w:eastAsia="cs-CZ"/>
        </w:rPr>
        <w:t xml:space="preserve">lního </w:t>
      </w:r>
      <w:r w:rsidR="00161F5B" w:rsidRPr="00AF6663">
        <w:rPr>
          <w:rFonts w:ascii="Arial" w:eastAsia="Times New Roman" w:hAnsi="Arial" w:cs="Arial"/>
          <w:sz w:val="24"/>
          <w:szCs w:val="24"/>
          <w:lang w:eastAsia="cs-CZ"/>
        </w:rPr>
        <w:t>představení, besídky, dětského</w:t>
      </w:r>
      <w:r>
        <w:rPr>
          <w:rFonts w:ascii="Arial" w:eastAsia="Times New Roman" w:hAnsi="Arial" w:cs="Arial"/>
          <w:sz w:val="24"/>
          <w:szCs w:val="24"/>
          <w:lang w:eastAsia="cs-CZ"/>
        </w:rPr>
        <w:t xml:space="preserve"> dne, zimního pobytu v přírodě apod.</w:t>
      </w:r>
    </w:p>
    <w:p w14:paraId="42146785" w14:textId="07164084" w:rsidR="00161F5B" w:rsidRPr="00DD444F" w:rsidRDefault="00161F5B" w:rsidP="00DD444F">
      <w:pPr>
        <w:shd w:val="clear" w:color="auto" w:fill="FFFFFF"/>
        <w:spacing w:after="96"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t>Informace o plánovaných akcí</w:t>
      </w:r>
      <w:r w:rsidR="00B42443">
        <w:rPr>
          <w:rFonts w:ascii="Arial" w:eastAsia="Times New Roman" w:hAnsi="Arial" w:cs="Arial"/>
          <w:sz w:val="24"/>
          <w:szCs w:val="24"/>
          <w:lang w:eastAsia="cs-CZ"/>
        </w:rPr>
        <w:t>ch mateřské školy jsou vždy</w:t>
      </w:r>
      <w:r w:rsidRPr="00DD444F">
        <w:rPr>
          <w:rFonts w:ascii="Arial" w:eastAsia="Times New Roman" w:hAnsi="Arial" w:cs="Arial"/>
          <w:sz w:val="24"/>
          <w:szCs w:val="24"/>
          <w:lang w:eastAsia="cs-CZ"/>
        </w:rPr>
        <w:t xml:space="preserve"> vyvěšeny na nástěnkách nebo jsou předány písemně či individuálně ústně</w:t>
      </w:r>
      <w:r w:rsidR="00650B91">
        <w:rPr>
          <w:rFonts w:ascii="Arial" w:eastAsia="Times New Roman" w:hAnsi="Arial" w:cs="Arial"/>
          <w:sz w:val="24"/>
          <w:szCs w:val="24"/>
          <w:lang w:eastAsia="cs-CZ"/>
        </w:rPr>
        <w:t>, elektronicky</w:t>
      </w:r>
      <w:r w:rsidRPr="00DD444F">
        <w:rPr>
          <w:rFonts w:ascii="Arial" w:eastAsia="Times New Roman" w:hAnsi="Arial" w:cs="Arial"/>
          <w:sz w:val="24"/>
          <w:szCs w:val="24"/>
          <w:lang w:eastAsia="cs-CZ"/>
        </w:rPr>
        <w:t>. Doporučujeme rodičům pravidelně sledovat nástěnky.</w:t>
      </w:r>
    </w:p>
    <w:p w14:paraId="23D4351B" w14:textId="77777777" w:rsidR="00161F5B" w:rsidRPr="00DD444F" w:rsidRDefault="00161F5B" w:rsidP="00DD444F">
      <w:pPr>
        <w:shd w:val="clear" w:color="auto" w:fill="FFFFFF"/>
        <w:spacing w:before="96"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t xml:space="preserve">Důvody vynechání pobytu venku – silný vítr, déšť, mlha, znečištěné ovzduší, teplota pod – </w:t>
      </w:r>
      <w:proofErr w:type="gramStart"/>
      <w:r w:rsidRPr="00DD444F">
        <w:rPr>
          <w:rFonts w:ascii="Arial" w:eastAsia="Times New Roman" w:hAnsi="Arial" w:cs="Arial"/>
          <w:sz w:val="24"/>
          <w:szCs w:val="24"/>
          <w:lang w:eastAsia="cs-CZ"/>
        </w:rPr>
        <w:t>10°C</w:t>
      </w:r>
      <w:proofErr w:type="gramEnd"/>
      <w:r w:rsidRPr="00DD444F">
        <w:rPr>
          <w:rFonts w:ascii="Arial" w:eastAsia="Times New Roman" w:hAnsi="Arial" w:cs="Arial"/>
          <w:sz w:val="24"/>
          <w:szCs w:val="24"/>
          <w:lang w:eastAsia="cs-CZ"/>
        </w:rPr>
        <w:t xml:space="preserve"> nebo vysoké teploty v letních měsících.</w:t>
      </w:r>
    </w:p>
    <w:p w14:paraId="1F0613D8" w14:textId="73943A80" w:rsidR="00A7459C" w:rsidRPr="00AF6663" w:rsidRDefault="00A7459C" w:rsidP="00AF6663">
      <w:pPr>
        <w:pStyle w:val="Standard"/>
        <w:spacing w:line="360" w:lineRule="auto"/>
        <w:rPr>
          <w:rFonts w:ascii="Arial" w:hAnsi="Arial" w:cs="Arial"/>
        </w:rPr>
      </w:pPr>
      <w:r w:rsidRPr="00AF6663">
        <w:rPr>
          <w:rFonts w:ascii="Arial" w:hAnsi="Arial" w:cs="Arial"/>
        </w:rPr>
        <w:t xml:space="preserve">Režim dne </w:t>
      </w:r>
      <w:r w:rsidR="00650B91">
        <w:rPr>
          <w:rFonts w:ascii="Arial" w:hAnsi="Arial" w:cs="Arial"/>
        </w:rPr>
        <w:t>specifikuje provozní řád MŠ.</w:t>
      </w:r>
    </w:p>
    <w:p w14:paraId="672A7F26" w14:textId="77777777" w:rsidR="00EC10CD" w:rsidRPr="00AF6663" w:rsidRDefault="00EC10CD" w:rsidP="00AF6663">
      <w:pPr>
        <w:spacing w:before="100" w:beforeAutospacing="1" w:after="0" w:line="360" w:lineRule="auto"/>
        <w:rPr>
          <w:rFonts w:ascii="Arial" w:eastAsia="Times New Roman" w:hAnsi="Arial" w:cs="Arial"/>
          <w:color w:val="FF0000"/>
          <w:sz w:val="24"/>
          <w:szCs w:val="24"/>
          <w:lang w:eastAsia="cs-CZ"/>
        </w:rPr>
      </w:pPr>
    </w:p>
    <w:p w14:paraId="645CB8D5" w14:textId="77777777" w:rsidR="007E0FF8" w:rsidRPr="00AF6663" w:rsidRDefault="007E0FF8"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b/>
          <w:bCs/>
          <w:sz w:val="24"/>
          <w:szCs w:val="24"/>
          <w:lang w:eastAsia="cs-CZ"/>
        </w:rPr>
        <w:t>Omezení nebo přerušení provozu mateřské školy</w:t>
      </w:r>
    </w:p>
    <w:p w14:paraId="542BB006" w14:textId="2A8BDD30" w:rsidR="0093410A" w:rsidRPr="00AF6663" w:rsidRDefault="0093410A" w:rsidP="00DD444F">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w:t>
      </w:r>
      <w:r w:rsidR="007E0FF8" w:rsidRPr="00AF6663">
        <w:rPr>
          <w:rFonts w:ascii="Arial" w:eastAsia="Times New Roman" w:hAnsi="Arial" w:cs="Arial"/>
          <w:sz w:val="24"/>
          <w:szCs w:val="24"/>
          <w:lang w:eastAsia="cs-CZ"/>
        </w:rPr>
        <w:t>rovoz mateřské školy je přerušen po dohodě se zřizovatelem v</w:t>
      </w:r>
      <w:r w:rsidRPr="00AF6663">
        <w:rPr>
          <w:rFonts w:ascii="Arial" w:eastAsia="Times New Roman" w:hAnsi="Arial" w:cs="Arial"/>
          <w:sz w:val="24"/>
          <w:szCs w:val="24"/>
          <w:lang w:eastAsia="cs-CZ"/>
        </w:rPr>
        <w:t> době hlavních prázdnin (</w:t>
      </w:r>
      <w:r w:rsidR="007E0FF8" w:rsidRPr="00AF6663">
        <w:rPr>
          <w:rFonts w:ascii="Arial" w:eastAsia="Times New Roman" w:hAnsi="Arial" w:cs="Arial"/>
          <w:sz w:val="24"/>
          <w:szCs w:val="24"/>
          <w:lang w:eastAsia="cs-CZ"/>
        </w:rPr>
        <w:t>čer</w:t>
      </w:r>
      <w:r w:rsidRPr="00AF6663">
        <w:rPr>
          <w:rFonts w:ascii="Arial" w:eastAsia="Times New Roman" w:hAnsi="Arial" w:cs="Arial"/>
          <w:sz w:val="24"/>
          <w:szCs w:val="24"/>
          <w:lang w:eastAsia="cs-CZ"/>
        </w:rPr>
        <w:t>venec a</w:t>
      </w:r>
      <w:r w:rsidR="006C573B" w:rsidRPr="00AF6663">
        <w:rPr>
          <w:rFonts w:ascii="Arial" w:eastAsia="Times New Roman" w:hAnsi="Arial" w:cs="Arial"/>
          <w:sz w:val="24"/>
          <w:szCs w:val="24"/>
          <w:lang w:eastAsia="cs-CZ"/>
        </w:rPr>
        <w:t xml:space="preserve"> srpen) zpravidla na 5 týdnů</w:t>
      </w:r>
      <w:r w:rsidR="00B42443">
        <w:rPr>
          <w:rFonts w:ascii="Arial" w:eastAsia="Times New Roman" w:hAnsi="Arial" w:cs="Arial"/>
          <w:sz w:val="24"/>
          <w:szCs w:val="24"/>
          <w:lang w:eastAsia="cs-CZ"/>
        </w:rPr>
        <w:t xml:space="preserve">. </w:t>
      </w:r>
      <w:r w:rsidR="009C3212" w:rsidRPr="00AF6663">
        <w:rPr>
          <w:rFonts w:ascii="Arial" w:eastAsia="Times New Roman" w:hAnsi="Arial" w:cs="Arial"/>
          <w:sz w:val="24"/>
          <w:szCs w:val="24"/>
          <w:lang w:eastAsia="cs-CZ"/>
        </w:rPr>
        <w:t>Provoz mateřské školy může být přerušen po dohodě se zřizovatelem také v období vedlejších prázdnin</w:t>
      </w:r>
      <w:r w:rsidR="00240B97">
        <w:rPr>
          <w:rFonts w:ascii="Arial" w:eastAsia="Times New Roman" w:hAnsi="Arial" w:cs="Arial"/>
          <w:sz w:val="24"/>
          <w:szCs w:val="24"/>
          <w:lang w:eastAsia="cs-CZ"/>
        </w:rPr>
        <w:t>,</w:t>
      </w:r>
      <w:r w:rsidR="009C3212" w:rsidRPr="00AF6663">
        <w:rPr>
          <w:rFonts w:ascii="Arial" w:eastAsia="Times New Roman" w:hAnsi="Arial" w:cs="Arial"/>
          <w:sz w:val="24"/>
          <w:szCs w:val="24"/>
          <w:lang w:eastAsia="cs-CZ"/>
        </w:rPr>
        <w:t xml:space="preserve"> a to na základě průzkumu zájmu zákonných zástupců o provoz mateřské školy v těchto dnech.</w:t>
      </w:r>
    </w:p>
    <w:p w14:paraId="2B0CBE8E" w14:textId="77C06266" w:rsidR="009C3212" w:rsidRPr="00AF6663" w:rsidRDefault="007E0FF8"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Přerušení provozu oznámí ředitel</w:t>
      </w:r>
      <w:r w:rsidR="00240B97">
        <w:rPr>
          <w:rFonts w:ascii="Arial" w:eastAsia="Times New Roman" w:hAnsi="Arial" w:cs="Arial"/>
          <w:sz w:val="24"/>
          <w:szCs w:val="24"/>
          <w:lang w:eastAsia="cs-CZ"/>
        </w:rPr>
        <w:t>ka</w:t>
      </w:r>
      <w:r w:rsidRPr="00AF6663">
        <w:rPr>
          <w:rFonts w:ascii="Arial" w:eastAsia="Times New Roman" w:hAnsi="Arial" w:cs="Arial"/>
          <w:sz w:val="24"/>
          <w:szCs w:val="24"/>
          <w:lang w:eastAsia="cs-CZ"/>
        </w:rPr>
        <w:t xml:space="preserve"> mateřské škol</w:t>
      </w:r>
      <w:r w:rsidR="0093410A" w:rsidRPr="00AF6663">
        <w:rPr>
          <w:rFonts w:ascii="Arial" w:eastAsia="Times New Roman" w:hAnsi="Arial" w:cs="Arial"/>
          <w:sz w:val="24"/>
          <w:szCs w:val="24"/>
          <w:lang w:eastAsia="cs-CZ"/>
        </w:rPr>
        <w:t xml:space="preserve">y zákonným zástupcům písemně na </w:t>
      </w:r>
      <w:r w:rsidRPr="00AF6663">
        <w:rPr>
          <w:rFonts w:ascii="Arial" w:eastAsia="Times New Roman" w:hAnsi="Arial" w:cs="Arial"/>
          <w:sz w:val="24"/>
          <w:szCs w:val="24"/>
          <w:lang w:eastAsia="cs-CZ"/>
        </w:rPr>
        <w:t>informačních nás</w:t>
      </w:r>
      <w:r w:rsidR="006C573B" w:rsidRPr="00AF6663">
        <w:rPr>
          <w:rFonts w:ascii="Arial" w:eastAsia="Times New Roman" w:hAnsi="Arial" w:cs="Arial"/>
          <w:sz w:val="24"/>
          <w:szCs w:val="24"/>
          <w:lang w:eastAsia="cs-CZ"/>
        </w:rPr>
        <w:t>těnkách a informační tabuli.</w:t>
      </w:r>
    </w:p>
    <w:p w14:paraId="22F72867" w14:textId="4D89AD82" w:rsidR="00AD77B2" w:rsidRDefault="0093410A" w:rsidP="00AF6663">
      <w:pPr>
        <w:spacing w:before="100" w:beforeAutospacing="1" w:after="100" w:afterAutospacing="1" w:line="360" w:lineRule="auto"/>
        <w:jc w:val="both"/>
        <w:rPr>
          <w:rFonts w:ascii="Arial" w:hAnsi="Arial" w:cs="Arial"/>
          <w:sz w:val="24"/>
          <w:szCs w:val="24"/>
        </w:rPr>
      </w:pPr>
      <w:r w:rsidRPr="00AF6663">
        <w:rPr>
          <w:rFonts w:ascii="Arial" w:hAnsi="Arial" w:cs="Arial"/>
          <w:sz w:val="24"/>
          <w:szCs w:val="24"/>
        </w:rPr>
        <w:lastRenderedPageBreak/>
        <w:t>Děti je třeba závazně přihlásit ve školou stanoveném termínu tak, aby zaměstnanci školy mohli v době školních prázdnin plánovat a čerpat dovolenou.</w:t>
      </w:r>
    </w:p>
    <w:p w14:paraId="7ED5B096" w14:textId="786DF44A" w:rsidR="009C3212" w:rsidRPr="00AF6663" w:rsidRDefault="0093410A" w:rsidP="00AF6663">
      <w:pPr>
        <w:spacing w:before="100" w:beforeAutospacing="1" w:after="100" w:afterAutospacing="1" w:line="360" w:lineRule="auto"/>
        <w:jc w:val="both"/>
        <w:rPr>
          <w:rFonts w:ascii="Arial" w:hAnsi="Arial" w:cs="Arial"/>
          <w:sz w:val="24"/>
          <w:szCs w:val="24"/>
        </w:rPr>
      </w:pPr>
      <w:r w:rsidRPr="00AF6663">
        <w:rPr>
          <w:rFonts w:ascii="Arial" w:hAnsi="Arial" w:cs="Arial"/>
          <w:sz w:val="24"/>
          <w:szCs w:val="24"/>
        </w:rPr>
        <w:t>Ředitel</w:t>
      </w:r>
      <w:r w:rsidR="00240B97">
        <w:rPr>
          <w:rFonts w:ascii="Arial" w:hAnsi="Arial" w:cs="Arial"/>
          <w:sz w:val="24"/>
          <w:szCs w:val="24"/>
        </w:rPr>
        <w:t>ka</w:t>
      </w:r>
      <w:r w:rsidRPr="00AF6663">
        <w:rPr>
          <w:rFonts w:ascii="Arial" w:hAnsi="Arial" w:cs="Arial"/>
          <w:sz w:val="24"/>
          <w:szCs w:val="24"/>
        </w:rPr>
        <w:t xml:space="preserve"> školy může ze závažných důvodů po dohodě se zřizovatelem provoz mateřské školy omezit nebo přerušit i v jiném </w:t>
      </w:r>
      <w:proofErr w:type="gramStart"/>
      <w:r w:rsidRPr="00AF6663">
        <w:rPr>
          <w:rFonts w:ascii="Arial" w:hAnsi="Arial" w:cs="Arial"/>
          <w:sz w:val="24"/>
          <w:szCs w:val="24"/>
        </w:rPr>
        <w:t>období</w:t>
      </w:r>
      <w:proofErr w:type="gramEnd"/>
      <w:r w:rsidRPr="00AF6663">
        <w:rPr>
          <w:rFonts w:ascii="Arial" w:hAnsi="Arial" w:cs="Arial"/>
          <w:sz w:val="24"/>
          <w:szCs w:val="24"/>
        </w:rPr>
        <w:t xml:space="preserve"> a to zejména z důvodu stavebních úprav, nedostatku pedagogického personálu, z ekonomických důvodů, </w:t>
      </w:r>
      <w:r w:rsidR="00D82F86" w:rsidRPr="00AF6663">
        <w:rPr>
          <w:rFonts w:ascii="Arial" w:hAnsi="Arial" w:cs="Arial"/>
          <w:sz w:val="24"/>
          <w:szCs w:val="24"/>
        </w:rPr>
        <w:t>kvůli mimoř</w:t>
      </w:r>
      <w:r w:rsidR="006C573B" w:rsidRPr="00AF6663">
        <w:rPr>
          <w:rFonts w:ascii="Arial" w:hAnsi="Arial" w:cs="Arial"/>
          <w:sz w:val="24"/>
          <w:szCs w:val="24"/>
        </w:rPr>
        <w:t xml:space="preserve">ádným </w:t>
      </w:r>
      <w:r w:rsidR="00072616" w:rsidRPr="00AF6663">
        <w:rPr>
          <w:rFonts w:ascii="Arial" w:hAnsi="Arial" w:cs="Arial"/>
          <w:sz w:val="24"/>
          <w:szCs w:val="24"/>
        </w:rPr>
        <w:t>epidemiologickým opatřením atd.</w:t>
      </w:r>
      <w:r w:rsidR="006C573B" w:rsidRPr="00AF6663">
        <w:rPr>
          <w:rFonts w:ascii="Arial" w:hAnsi="Arial" w:cs="Arial"/>
          <w:sz w:val="24"/>
          <w:szCs w:val="24"/>
        </w:rPr>
        <w:t xml:space="preserve"> </w:t>
      </w:r>
      <w:r w:rsidRPr="00AF6663">
        <w:rPr>
          <w:rFonts w:ascii="Arial" w:hAnsi="Arial" w:cs="Arial"/>
          <w:sz w:val="24"/>
          <w:szCs w:val="24"/>
        </w:rPr>
        <w:t>Informace o omezení nebo přerušení provozu mu</w:t>
      </w:r>
      <w:r w:rsidR="00A13A83" w:rsidRPr="00AF6663">
        <w:rPr>
          <w:rFonts w:ascii="Arial" w:hAnsi="Arial" w:cs="Arial"/>
          <w:sz w:val="24"/>
          <w:szCs w:val="24"/>
        </w:rPr>
        <w:t>sí být zveřejněna neprodleně po</w:t>
      </w:r>
      <w:r w:rsidRPr="00AF6663">
        <w:rPr>
          <w:rFonts w:ascii="Arial" w:hAnsi="Arial" w:cs="Arial"/>
          <w:sz w:val="24"/>
          <w:szCs w:val="24"/>
        </w:rPr>
        <w:t>té, co o omezení nebo přerušení rozhodne.</w:t>
      </w:r>
    </w:p>
    <w:p w14:paraId="66E45B08" w14:textId="3EE24004" w:rsidR="009C3212" w:rsidRPr="00AF6663" w:rsidRDefault="009C3212" w:rsidP="00AF6663">
      <w:pPr>
        <w:spacing w:before="100" w:beforeAutospacing="1" w:after="100" w:afterAutospacing="1" w:line="360" w:lineRule="auto"/>
        <w:jc w:val="both"/>
        <w:rPr>
          <w:rFonts w:ascii="Arial" w:hAnsi="Arial" w:cs="Arial"/>
          <w:sz w:val="24"/>
          <w:szCs w:val="24"/>
        </w:rPr>
      </w:pPr>
      <w:r w:rsidRPr="00AF6663">
        <w:rPr>
          <w:rFonts w:ascii="Arial" w:hAnsi="Arial" w:cs="Arial"/>
          <w:sz w:val="24"/>
          <w:szCs w:val="24"/>
        </w:rPr>
        <w:t xml:space="preserve">Předškolní třída se zpravidla účastní zimního pobytu na horách, </w:t>
      </w:r>
      <w:r w:rsidR="00072616" w:rsidRPr="00AF6663">
        <w:rPr>
          <w:rFonts w:ascii="Arial" w:hAnsi="Arial" w:cs="Arial"/>
          <w:sz w:val="24"/>
          <w:szCs w:val="24"/>
        </w:rPr>
        <w:t xml:space="preserve">bruslení, plavání, </w:t>
      </w:r>
      <w:r w:rsidRPr="00AF6663">
        <w:rPr>
          <w:rFonts w:ascii="Arial" w:hAnsi="Arial" w:cs="Arial"/>
          <w:sz w:val="24"/>
          <w:szCs w:val="24"/>
        </w:rPr>
        <w:t xml:space="preserve">v těchto </w:t>
      </w:r>
      <w:r w:rsidR="00072616" w:rsidRPr="00AF6663">
        <w:rPr>
          <w:rFonts w:ascii="Arial" w:hAnsi="Arial" w:cs="Arial"/>
          <w:sz w:val="24"/>
          <w:szCs w:val="24"/>
        </w:rPr>
        <w:t>dnech jsou děti, které se těchto činností</w:t>
      </w:r>
      <w:r w:rsidRPr="00AF6663">
        <w:rPr>
          <w:rFonts w:ascii="Arial" w:hAnsi="Arial" w:cs="Arial"/>
          <w:sz w:val="24"/>
          <w:szCs w:val="24"/>
        </w:rPr>
        <w:t xml:space="preserve"> neúčastní, zařazeny do</w:t>
      </w:r>
      <w:r w:rsidR="00D82F86" w:rsidRPr="00AF6663">
        <w:rPr>
          <w:rFonts w:ascii="Arial" w:hAnsi="Arial" w:cs="Arial"/>
          <w:sz w:val="24"/>
          <w:szCs w:val="24"/>
        </w:rPr>
        <w:t xml:space="preserve"> druhé </w:t>
      </w:r>
      <w:r w:rsidRPr="00AF6663">
        <w:rPr>
          <w:rFonts w:ascii="Arial" w:hAnsi="Arial" w:cs="Arial"/>
          <w:sz w:val="24"/>
          <w:szCs w:val="24"/>
        </w:rPr>
        <w:t>třídy mateřské školy.</w:t>
      </w:r>
    </w:p>
    <w:p w14:paraId="61853B83" w14:textId="77777777" w:rsidR="002C4213" w:rsidRPr="00AF6663" w:rsidRDefault="004F14D1" w:rsidP="00AF6663">
      <w:pPr>
        <w:spacing w:before="100" w:beforeAutospacing="1" w:after="100" w:afterAutospacing="1" w:line="360" w:lineRule="auto"/>
        <w:jc w:val="both"/>
        <w:rPr>
          <w:rFonts w:ascii="Arial" w:eastAsia="Times New Roman" w:hAnsi="Arial" w:cs="Arial"/>
          <w:b/>
          <w:sz w:val="24"/>
          <w:szCs w:val="24"/>
          <w:lang w:eastAsia="cs-CZ"/>
        </w:rPr>
      </w:pPr>
      <w:r w:rsidRPr="00AF6663">
        <w:rPr>
          <w:rFonts w:ascii="Arial" w:hAnsi="Arial" w:cs="Arial"/>
          <w:sz w:val="24"/>
          <w:szCs w:val="24"/>
        </w:rPr>
        <w:t>O organizaci školního roku jsou zákonní zástupci informování na začátku každého školního roku (informační nástěnky, vývěska školy, třídní schůzka).</w:t>
      </w:r>
    </w:p>
    <w:p w14:paraId="4F490939" w14:textId="77777777" w:rsidR="004F14D1" w:rsidRPr="00AF6663" w:rsidRDefault="002C4213" w:rsidP="00AF6663">
      <w:pPr>
        <w:spacing w:before="100" w:beforeAutospacing="1" w:after="100" w:afterAutospacing="1" w:line="360" w:lineRule="auto"/>
        <w:jc w:val="both"/>
        <w:rPr>
          <w:rFonts w:ascii="Arial" w:eastAsia="Times New Roman" w:hAnsi="Arial" w:cs="Arial"/>
          <w:b/>
          <w:sz w:val="24"/>
          <w:szCs w:val="24"/>
          <w:lang w:eastAsia="cs-CZ"/>
        </w:rPr>
      </w:pPr>
      <w:r w:rsidRPr="00AF6663">
        <w:rPr>
          <w:rFonts w:ascii="Arial" w:eastAsia="Times New Roman" w:hAnsi="Arial" w:cs="Arial"/>
          <w:b/>
          <w:color w:val="000000"/>
          <w:sz w:val="24"/>
          <w:szCs w:val="24"/>
          <w:lang w:eastAsia="cs-CZ"/>
        </w:rPr>
        <w:t>Potřebné vybavení dítěte do mateřské školy</w:t>
      </w:r>
    </w:p>
    <w:p w14:paraId="3FF3BA7B" w14:textId="77777777" w:rsidR="00BD3B65" w:rsidRPr="00AF6663" w:rsidRDefault="00AF4B0C"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color w:val="000000"/>
          <w:sz w:val="24"/>
          <w:szCs w:val="24"/>
          <w:lang w:eastAsia="cs-CZ"/>
        </w:rPr>
        <w:t>D</w:t>
      </w:r>
      <w:r w:rsidR="00BD3B65" w:rsidRPr="00AF6663">
        <w:rPr>
          <w:rFonts w:ascii="Arial" w:eastAsia="Times New Roman" w:hAnsi="Arial" w:cs="Arial"/>
          <w:sz w:val="24"/>
          <w:szCs w:val="24"/>
          <w:lang w:eastAsia="cs-CZ"/>
        </w:rPr>
        <w:t>o mateřské školy</w:t>
      </w:r>
      <w:r w:rsidR="00B33ED4" w:rsidRPr="00AF6663">
        <w:rPr>
          <w:rFonts w:ascii="Arial" w:eastAsia="Times New Roman" w:hAnsi="Arial" w:cs="Arial"/>
          <w:sz w:val="24"/>
          <w:szCs w:val="24"/>
          <w:lang w:eastAsia="cs-CZ"/>
        </w:rPr>
        <w:t xml:space="preserve"> přichází děti vhodně a přiměřeně oblečené</w:t>
      </w:r>
      <w:r w:rsidR="00D44852" w:rsidRPr="00AF6663">
        <w:rPr>
          <w:rFonts w:ascii="Arial" w:eastAsia="Times New Roman" w:hAnsi="Arial" w:cs="Arial"/>
          <w:sz w:val="24"/>
          <w:szCs w:val="24"/>
          <w:lang w:eastAsia="cs-CZ"/>
        </w:rPr>
        <w:t>. O</w:t>
      </w:r>
      <w:r w:rsidR="007A313C" w:rsidRPr="00AF6663">
        <w:rPr>
          <w:rFonts w:ascii="Arial" w:eastAsia="Times New Roman" w:hAnsi="Arial" w:cs="Arial"/>
          <w:sz w:val="24"/>
          <w:szCs w:val="24"/>
          <w:lang w:eastAsia="cs-CZ"/>
        </w:rPr>
        <w:t>děv</w:t>
      </w:r>
      <w:r w:rsidR="00B33ED4" w:rsidRPr="00AF6663">
        <w:rPr>
          <w:rFonts w:ascii="Arial" w:eastAsia="Times New Roman" w:hAnsi="Arial" w:cs="Arial"/>
          <w:sz w:val="24"/>
          <w:szCs w:val="24"/>
          <w:lang w:eastAsia="cs-CZ"/>
        </w:rPr>
        <w:t xml:space="preserve"> </w:t>
      </w:r>
      <w:r w:rsidR="00D82F86" w:rsidRPr="00AF6663">
        <w:rPr>
          <w:rFonts w:ascii="Arial" w:eastAsia="Times New Roman" w:hAnsi="Arial" w:cs="Arial"/>
          <w:sz w:val="24"/>
          <w:szCs w:val="24"/>
          <w:lang w:eastAsia="cs-CZ"/>
        </w:rPr>
        <w:t xml:space="preserve">nesmí </w:t>
      </w:r>
      <w:r w:rsidR="00D44852" w:rsidRPr="00AF6663">
        <w:rPr>
          <w:rFonts w:ascii="Arial" w:eastAsia="Times New Roman" w:hAnsi="Arial" w:cs="Arial"/>
          <w:sz w:val="24"/>
          <w:szCs w:val="24"/>
          <w:lang w:eastAsia="cs-CZ"/>
        </w:rPr>
        <w:t>bránit</w:t>
      </w:r>
      <w:r w:rsidR="00B33ED4" w:rsidRPr="00AF6663">
        <w:rPr>
          <w:rFonts w:ascii="Arial" w:eastAsia="Times New Roman" w:hAnsi="Arial" w:cs="Arial"/>
          <w:sz w:val="24"/>
          <w:szCs w:val="24"/>
          <w:lang w:eastAsia="cs-CZ"/>
        </w:rPr>
        <w:t xml:space="preserve"> v žádné činnosti a</w:t>
      </w:r>
      <w:r w:rsidR="00D44852" w:rsidRPr="00AF6663">
        <w:rPr>
          <w:rFonts w:ascii="Arial" w:eastAsia="Times New Roman" w:hAnsi="Arial" w:cs="Arial"/>
          <w:sz w:val="24"/>
          <w:szCs w:val="24"/>
          <w:lang w:eastAsia="cs-CZ"/>
        </w:rPr>
        <w:t xml:space="preserve"> dítě jej samo umí</w:t>
      </w:r>
      <w:r w:rsidR="007A313C" w:rsidRPr="00AF6663">
        <w:rPr>
          <w:rFonts w:ascii="Arial" w:eastAsia="Times New Roman" w:hAnsi="Arial" w:cs="Arial"/>
          <w:sz w:val="24"/>
          <w:szCs w:val="24"/>
          <w:lang w:eastAsia="cs-CZ"/>
        </w:rPr>
        <w:t xml:space="preserve"> oblékat, svlékat.</w:t>
      </w:r>
    </w:p>
    <w:p w14:paraId="0445D44F" w14:textId="2898246E" w:rsidR="00E46649" w:rsidRPr="00AF6663" w:rsidRDefault="00E46649"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Děti musí mít do třídy bezpečnou </w:t>
      </w:r>
      <w:r w:rsidR="007A313C" w:rsidRPr="00AF6663">
        <w:rPr>
          <w:rFonts w:ascii="Arial" w:eastAsia="Times New Roman" w:hAnsi="Arial" w:cs="Arial"/>
          <w:sz w:val="24"/>
          <w:szCs w:val="24"/>
          <w:lang w:eastAsia="cs-CZ"/>
        </w:rPr>
        <w:t xml:space="preserve">a čistou </w:t>
      </w:r>
      <w:r w:rsidRPr="00AF6663">
        <w:rPr>
          <w:rFonts w:ascii="Arial" w:eastAsia="Times New Roman" w:hAnsi="Arial" w:cs="Arial"/>
          <w:sz w:val="24"/>
          <w:szCs w:val="24"/>
          <w:lang w:eastAsia="cs-CZ"/>
        </w:rPr>
        <w:t>obuv s pevnou patou (nejlépe klasické bačkory</w:t>
      </w:r>
      <w:r w:rsidR="007A313C" w:rsidRPr="00AF6663">
        <w:rPr>
          <w:rFonts w:ascii="Arial" w:eastAsia="Times New Roman" w:hAnsi="Arial" w:cs="Arial"/>
          <w:sz w:val="24"/>
          <w:szCs w:val="24"/>
          <w:lang w:eastAsia="cs-CZ"/>
        </w:rPr>
        <w:t xml:space="preserve">, ne </w:t>
      </w:r>
      <w:r w:rsidR="00B9246C">
        <w:rPr>
          <w:rFonts w:ascii="Arial" w:eastAsia="Times New Roman" w:hAnsi="Arial" w:cs="Arial"/>
          <w:sz w:val="24"/>
          <w:szCs w:val="24"/>
          <w:lang w:eastAsia="cs-CZ"/>
        </w:rPr>
        <w:t>pantofle</w:t>
      </w:r>
      <w:r w:rsidR="007A313C" w:rsidRPr="00AF6663">
        <w:rPr>
          <w:rFonts w:ascii="Arial" w:eastAsia="Times New Roman" w:hAnsi="Arial" w:cs="Arial"/>
          <w:sz w:val="24"/>
          <w:szCs w:val="24"/>
          <w:lang w:eastAsia="cs-CZ"/>
        </w:rPr>
        <w:t>)</w:t>
      </w:r>
      <w:r w:rsidR="00AA026D" w:rsidRPr="00AF6663">
        <w:rPr>
          <w:rFonts w:ascii="Arial" w:eastAsia="Times New Roman" w:hAnsi="Arial" w:cs="Arial"/>
          <w:sz w:val="24"/>
          <w:szCs w:val="24"/>
          <w:lang w:eastAsia="cs-CZ"/>
        </w:rPr>
        <w:t>,</w:t>
      </w:r>
      <w:r w:rsidR="007A313C" w:rsidRPr="00AF6663">
        <w:rPr>
          <w:rFonts w:ascii="Arial" w:eastAsia="Times New Roman" w:hAnsi="Arial" w:cs="Arial"/>
          <w:sz w:val="24"/>
          <w:szCs w:val="24"/>
          <w:lang w:eastAsia="cs-CZ"/>
        </w:rPr>
        <w:t xml:space="preserve"> což je důležité z hlediska zdraví a bezpečnosti.</w:t>
      </w:r>
    </w:p>
    <w:p w14:paraId="05EE8317" w14:textId="77777777" w:rsidR="00BD3B65" w:rsidRPr="00AF6663" w:rsidRDefault="00D44852"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Vš</w:t>
      </w:r>
      <w:r w:rsidR="00B42443">
        <w:rPr>
          <w:rFonts w:ascii="Arial" w:eastAsia="Times New Roman" w:hAnsi="Arial" w:cs="Arial"/>
          <w:sz w:val="24"/>
          <w:szCs w:val="24"/>
          <w:lang w:eastAsia="cs-CZ"/>
        </w:rPr>
        <w:t xml:space="preserve">echny věci je vhodné podepsat </w:t>
      </w:r>
      <w:r w:rsidRPr="00AF6663">
        <w:rPr>
          <w:rFonts w:ascii="Arial" w:eastAsia="Times New Roman" w:hAnsi="Arial" w:cs="Arial"/>
          <w:sz w:val="24"/>
          <w:szCs w:val="24"/>
          <w:lang w:eastAsia="cs-CZ"/>
        </w:rPr>
        <w:t>a uložit</w:t>
      </w:r>
      <w:r w:rsidR="00BD3B65" w:rsidRPr="00AF6663">
        <w:rPr>
          <w:rFonts w:ascii="Arial" w:eastAsia="Times New Roman" w:hAnsi="Arial" w:cs="Arial"/>
          <w:sz w:val="24"/>
          <w:szCs w:val="24"/>
          <w:lang w:eastAsia="cs-CZ"/>
        </w:rPr>
        <w:t xml:space="preserve"> na předem určeném místě</w:t>
      </w:r>
      <w:r w:rsidR="000E2F57" w:rsidRPr="00AF6663">
        <w:rPr>
          <w:rFonts w:ascii="Arial" w:eastAsia="Times New Roman" w:hAnsi="Arial" w:cs="Arial"/>
          <w:sz w:val="24"/>
          <w:szCs w:val="24"/>
          <w:lang w:eastAsia="cs-CZ"/>
        </w:rPr>
        <w:t>. Označení oděvu umožní rychlou identifikaci majitele.</w:t>
      </w:r>
    </w:p>
    <w:p w14:paraId="2A27B929" w14:textId="0EEEB906" w:rsidR="000E2F57" w:rsidRPr="00AF6663" w:rsidRDefault="000E2F57"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Každé dítě </w:t>
      </w:r>
      <w:r w:rsidR="00B9246C">
        <w:rPr>
          <w:rFonts w:ascii="Arial" w:eastAsia="Times New Roman" w:hAnsi="Arial" w:cs="Arial"/>
          <w:sz w:val="24"/>
          <w:szCs w:val="24"/>
          <w:lang w:eastAsia="cs-CZ"/>
        </w:rPr>
        <w:t>má</w:t>
      </w:r>
      <w:r w:rsidRPr="00AF6663">
        <w:rPr>
          <w:rFonts w:ascii="Arial" w:eastAsia="Times New Roman" w:hAnsi="Arial" w:cs="Arial"/>
          <w:sz w:val="24"/>
          <w:szCs w:val="24"/>
          <w:lang w:eastAsia="cs-CZ"/>
        </w:rPr>
        <w:t xml:space="preserve"> oblečení na pobyt ve třídě a </w:t>
      </w:r>
      <w:r w:rsidR="007A313C" w:rsidRPr="00AF6663">
        <w:rPr>
          <w:rFonts w:ascii="Arial" w:eastAsia="Times New Roman" w:hAnsi="Arial" w:cs="Arial"/>
          <w:sz w:val="24"/>
          <w:szCs w:val="24"/>
          <w:lang w:eastAsia="cs-CZ"/>
        </w:rPr>
        <w:t xml:space="preserve">jiný oděv na pobyt venku, který </w:t>
      </w:r>
      <w:r w:rsidRPr="00AF6663">
        <w:rPr>
          <w:rFonts w:ascii="Arial" w:eastAsia="Times New Roman" w:hAnsi="Arial" w:cs="Arial"/>
          <w:sz w:val="24"/>
          <w:szCs w:val="24"/>
          <w:lang w:eastAsia="cs-CZ"/>
        </w:rPr>
        <w:t>si může zašpinit. Není možné vyžadovat po dítěti či pedagogovi, aby hlídal oděv před zašpiněním (právě z důvodu zašpinění mají děti vyčleněný oděv na pobyt venku). Důležitá je i vhodná pevná obuv</w:t>
      </w:r>
      <w:r w:rsidR="007A313C" w:rsidRPr="00AF6663">
        <w:rPr>
          <w:rFonts w:ascii="Arial" w:eastAsia="Times New Roman" w:hAnsi="Arial" w:cs="Arial"/>
          <w:sz w:val="24"/>
          <w:szCs w:val="24"/>
          <w:lang w:eastAsia="cs-CZ"/>
        </w:rPr>
        <w:t xml:space="preserve"> pro bezpečnou chůzi v každém terénu</w:t>
      </w:r>
      <w:r w:rsidRPr="00AF6663">
        <w:rPr>
          <w:rFonts w:ascii="Arial" w:eastAsia="Times New Roman" w:hAnsi="Arial" w:cs="Arial"/>
          <w:sz w:val="24"/>
          <w:szCs w:val="24"/>
          <w:lang w:eastAsia="cs-CZ"/>
        </w:rPr>
        <w:t>.</w:t>
      </w:r>
    </w:p>
    <w:p w14:paraId="50F72F63" w14:textId="43564013" w:rsidR="00E60DCA" w:rsidRPr="00AF6663" w:rsidRDefault="00E60DCA"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V šatně bude mít každé dítě náhradní oblečení (spodní prádlo, ponožky, tričko, kalhoty) pro případ nehody. </w:t>
      </w:r>
    </w:p>
    <w:p w14:paraId="35E1CC78" w14:textId="71C24F38" w:rsidR="00AA026D" w:rsidRPr="00AF6663" w:rsidRDefault="00AA026D" w:rsidP="00AF6663">
      <w:pPr>
        <w:pStyle w:val="Normlnweb"/>
        <w:spacing w:line="360" w:lineRule="auto"/>
        <w:jc w:val="both"/>
        <w:rPr>
          <w:rFonts w:ascii="Arial" w:hAnsi="Arial" w:cs="Arial"/>
        </w:rPr>
      </w:pPr>
      <w:r w:rsidRPr="00AF6663">
        <w:rPr>
          <w:rFonts w:ascii="Arial" w:hAnsi="Arial" w:cs="Arial"/>
        </w:rPr>
        <w:lastRenderedPageBreak/>
        <w:t>Při odpoledním klidu se děti převlék</w:t>
      </w:r>
      <w:r w:rsidR="0004385A" w:rsidRPr="00AF6663">
        <w:rPr>
          <w:rFonts w:ascii="Arial" w:hAnsi="Arial" w:cs="Arial"/>
        </w:rPr>
        <w:t>ají do pyžama, výměnu</w:t>
      </w:r>
      <w:r w:rsidRPr="00AF6663">
        <w:rPr>
          <w:rFonts w:ascii="Arial" w:hAnsi="Arial" w:cs="Arial"/>
        </w:rPr>
        <w:t xml:space="preserve"> </w:t>
      </w:r>
      <w:r w:rsidR="00AF3625">
        <w:rPr>
          <w:rFonts w:ascii="Arial" w:hAnsi="Arial" w:cs="Arial"/>
        </w:rPr>
        <w:t>pravidelně zajišťují zákonní zástupci</w:t>
      </w:r>
      <w:r w:rsidR="0004385A" w:rsidRPr="00AF6663">
        <w:rPr>
          <w:rFonts w:ascii="Arial" w:hAnsi="Arial" w:cs="Arial"/>
        </w:rPr>
        <w:t>.</w:t>
      </w:r>
    </w:p>
    <w:p w14:paraId="326DF9D3" w14:textId="77777777" w:rsidR="0004385A" w:rsidRPr="00AF6663" w:rsidRDefault="0004385A" w:rsidP="00AF6663">
      <w:pPr>
        <w:shd w:val="clear" w:color="auto" w:fill="FFFFFF"/>
        <w:spacing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 xml:space="preserve">Rodiče odpovídají za to, co mají děti v šatních skříňkách a v kapsách oděvů, učitelky nejsou povinny kontrolovat obsah skříněk a kapes, zda neobsahují nebezpečné věci (ostré předměty, léky, sladkosti, </w:t>
      </w:r>
      <w:proofErr w:type="gramStart"/>
      <w:r w:rsidRPr="00AF6663">
        <w:rPr>
          <w:rFonts w:ascii="Arial" w:eastAsia="Times New Roman" w:hAnsi="Arial" w:cs="Arial"/>
          <w:color w:val="000000"/>
          <w:sz w:val="24"/>
          <w:szCs w:val="24"/>
          <w:lang w:eastAsia="cs-CZ"/>
        </w:rPr>
        <w:t>žvýkačky,</w:t>
      </w:r>
      <w:proofErr w:type="gramEnd"/>
      <w:r w:rsidRPr="00AF6663">
        <w:rPr>
          <w:rFonts w:ascii="Arial" w:eastAsia="Times New Roman" w:hAnsi="Arial" w:cs="Arial"/>
          <w:color w:val="000000"/>
          <w:sz w:val="24"/>
          <w:szCs w:val="24"/>
          <w:lang w:eastAsia="cs-CZ"/>
        </w:rPr>
        <w:t xml:space="preserve"> apod.)</w:t>
      </w:r>
    </w:p>
    <w:p w14:paraId="4015F283" w14:textId="77777777" w:rsidR="0004385A" w:rsidRPr="00AF6663" w:rsidRDefault="00FF5EAA" w:rsidP="00DD444F">
      <w:pPr>
        <w:shd w:val="clear" w:color="auto" w:fill="FFFFFF"/>
        <w:spacing w:before="96" w:after="96" w:line="360" w:lineRule="auto"/>
        <w:rPr>
          <w:rFonts w:ascii="Arial" w:hAnsi="Arial" w:cs="Arial"/>
          <w:sz w:val="24"/>
          <w:szCs w:val="24"/>
        </w:rPr>
      </w:pPr>
      <w:r w:rsidRPr="00AF6663">
        <w:rPr>
          <w:rFonts w:ascii="Arial" w:eastAsia="Times New Roman" w:hAnsi="Arial" w:cs="Arial"/>
          <w:color w:val="000000"/>
          <w:sz w:val="24"/>
          <w:szCs w:val="24"/>
          <w:lang w:eastAsia="cs-CZ"/>
        </w:rPr>
        <w:t>MŠ neodpovídá za hračky a cenné</w:t>
      </w:r>
      <w:r w:rsidR="0004385A" w:rsidRPr="00AF6663">
        <w:rPr>
          <w:rFonts w:ascii="Arial" w:eastAsia="Times New Roman" w:hAnsi="Arial" w:cs="Arial"/>
          <w:color w:val="000000"/>
          <w:sz w:val="24"/>
          <w:szCs w:val="24"/>
          <w:lang w:eastAsia="cs-CZ"/>
        </w:rPr>
        <w:t xml:space="preserve"> předměty, které si děti přine</w:t>
      </w:r>
      <w:r w:rsidR="00B42443">
        <w:rPr>
          <w:rFonts w:ascii="Arial" w:eastAsia="Times New Roman" w:hAnsi="Arial" w:cs="Arial"/>
          <w:color w:val="000000"/>
          <w:sz w:val="24"/>
          <w:szCs w:val="24"/>
          <w:lang w:eastAsia="cs-CZ"/>
        </w:rPr>
        <w:t>sou do MŠ.</w:t>
      </w:r>
    </w:p>
    <w:p w14:paraId="250563C8" w14:textId="77777777" w:rsidR="00D056F4" w:rsidRPr="00AF6663" w:rsidRDefault="00FF5EAA"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hAnsi="Arial" w:cs="Arial"/>
          <w:sz w:val="24"/>
          <w:szCs w:val="24"/>
        </w:rPr>
        <w:t>Z bezpečnostních důvodů není povoleno nosit řetízky, visací náušnice, náramky. Ze stejného důvodu není dovoleno přinášet věci nebezpečné – ostré,</w:t>
      </w:r>
      <w:r w:rsidR="00E60DCA" w:rsidRPr="00AF6663">
        <w:rPr>
          <w:rFonts w:ascii="Arial" w:hAnsi="Arial" w:cs="Arial"/>
          <w:sz w:val="24"/>
          <w:szCs w:val="24"/>
        </w:rPr>
        <w:t xml:space="preserve"> drobné, ško</w:t>
      </w:r>
      <w:r w:rsidR="00B42443">
        <w:rPr>
          <w:rFonts w:ascii="Arial" w:hAnsi="Arial" w:cs="Arial"/>
          <w:sz w:val="24"/>
          <w:szCs w:val="24"/>
        </w:rPr>
        <w:t>dící zdraví.</w:t>
      </w:r>
    </w:p>
    <w:p w14:paraId="5AD1C17A" w14:textId="77777777" w:rsidR="00D056F4" w:rsidRPr="00AF6663" w:rsidRDefault="00D056F4"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4. D</w:t>
      </w:r>
      <w:r w:rsidR="00C709CE" w:rsidRPr="00AF6663">
        <w:rPr>
          <w:rFonts w:ascii="Arial" w:eastAsia="Times New Roman" w:hAnsi="Arial" w:cs="Arial"/>
          <w:b/>
          <w:sz w:val="24"/>
          <w:szCs w:val="24"/>
          <w:lang w:eastAsia="cs-CZ"/>
        </w:rPr>
        <w:t xml:space="preserve">ocházka </w:t>
      </w:r>
      <w:r w:rsidRPr="00AF6663">
        <w:rPr>
          <w:rFonts w:ascii="Arial" w:eastAsia="Times New Roman" w:hAnsi="Arial" w:cs="Arial"/>
          <w:b/>
          <w:sz w:val="24"/>
          <w:szCs w:val="24"/>
          <w:lang w:eastAsia="cs-CZ"/>
        </w:rPr>
        <w:t>do mateřské školy</w:t>
      </w:r>
    </w:p>
    <w:p w14:paraId="3BF84CA6" w14:textId="77777777" w:rsidR="003465F4" w:rsidRPr="00AF6663" w:rsidRDefault="002328C4"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P</w:t>
      </w:r>
      <w:r w:rsidR="005D4056" w:rsidRPr="00AF6663">
        <w:rPr>
          <w:rFonts w:ascii="Arial" w:eastAsia="Times New Roman" w:hAnsi="Arial" w:cs="Arial"/>
          <w:b/>
          <w:sz w:val="24"/>
          <w:szCs w:val="24"/>
          <w:lang w:eastAsia="cs-CZ"/>
        </w:rPr>
        <w:t>řijímání dětí</w:t>
      </w:r>
      <w:r w:rsidRPr="00AF6663">
        <w:rPr>
          <w:rFonts w:ascii="Arial" w:eastAsia="Times New Roman" w:hAnsi="Arial" w:cs="Arial"/>
          <w:b/>
          <w:sz w:val="24"/>
          <w:szCs w:val="24"/>
          <w:lang w:eastAsia="cs-CZ"/>
        </w:rPr>
        <w:t xml:space="preserve"> k předškolnímu vzdělávání</w:t>
      </w:r>
    </w:p>
    <w:p w14:paraId="3FA1424A" w14:textId="5509CE89" w:rsidR="004756AB" w:rsidRPr="00AF6663" w:rsidRDefault="004756AB"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Ředitel</w:t>
      </w:r>
      <w:r w:rsidR="00AF3625">
        <w:rPr>
          <w:rFonts w:ascii="Arial" w:eastAsia="Times New Roman" w:hAnsi="Arial" w:cs="Arial"/>
          <w:sz w:val="24"/>
          <w:szCs w:val="24"/>
          <w:lang w:eastAsia="cs-CZ"/>
        </w:rPr>
        <w:t>ka</w:t>
      </w:r>
      <w:r w:rsidRPr="00AF6663">
        <w:rPr>
          <w:rFonts w:ascii="Arial" w:eastAsia="Times New Roman" w:hAnsi="Arial" w:cs="Arial"/>
          <w:sz w:val="24"/>
          <w:szCs w:val="24"/>
          <w:lang w:eastAsia="cs-CZ"/>
        </w:rPr>
        <w:t xml:space="preserve"> stanovuje po dohodě se zřizovatelem místo, termín a dobu p</w:t>
      </w:r>
      <w:r w:rsidR="0053298D" w:rsidRPr="00AF6663">
        <w:rPr>
          <w:rFonts w:ascii="Arial" w:eastAsia="Times New Roman" w:hAnsi="Arial" w:cs="Arial"/>
          <w:sz w:val="24"/>
          <w:szCs w:val="24"/>
          <w:lang w:eastAsia="cs-CZ"/>
        </w:rPr>
        <w:t>ro podání žádostí</w:t>
      </w:r>
      <w:r w:rsidR="002D2B14" w:rsidRPr="00AF6663">
        <w:rPr>
          <w:rFonts w:ascii="Arial" w:eastAsia="Times New Roman" w:hAnsi="Arial" w:cs="Arial"/>
          <w:sz w:val="24"/>
          <w:szCs w:val="24"/>
          <w:lang w:eastAsia="cs-CZ"/>
        </w:rPr>
        <w:t xml:space="preserve"> o přijetí dítěte</w:t>
      </w:r>
      <w:r w:rsidRPr="00AF6663">
        <w:rPr>
          <w:rFonts w:ascii="Arial" w:eastAsia="Times New Roman" w:hAnsi="Arial" w:cs="Arial"/>
          <w:sz w:val="24"/>
          <w:szCs w:val="24"/>
          <w:lang w:eastAsia="cs-CZ"/>
        </w:rPr>
        <w:t xml:space="preserve"> k předškolnímu vzdělávání pro následující školní rok a zveřejní je obvyklým způsobem (informační nástěnky v šatnách mateřské školy, vyvěšením na úřední desce školy, prostřednictvím webových stránek).</w:t>
      </w:r>
    </w:p>
    <w:p w14:paraId="2878DD63" w14:textId="77777777" w:rsidR="002D2B14" w:rsidRPr="00AF6663" w:rsidRDefault="002D2B14"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Zákonní zástupci žádají o přijetí dítěte do mateřské školy písemnou žádostí. </w:t>
      </w:r>
    </w:p>
    <w:p w14:paraId="3FD1E3E6" w14:textId="77777777" w:rsidR="004A667C" w:rsidRPr="00AF6663" w:rsidRDefault="004A667C" w:rsidP="00AF6663">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Přijímání žád</w:t>
      </w:r>
      <w:r w:rsidR="006C573B" w:rsidRPr="00AF6663">
        <w:rPr>
          <w:rFonts w:ascii="Arial" w:eastAsia="Times New Roman" w:hAnsi="Arial" w:cs="Arial"/>
          <w:sz w:val="24"/>
          <w:szCs w:val="24"/>
          <w:lang w:eastAsia="cs-CZ"/>
        </w:rPr>
        <w:t xml:space="preserve">ostí </w:t>
      </w:r>
      <w:r w:rsidRPr="00AF6663">
        <w:rPr>
          <w:rFonts w:ascii="Arial" w:eastAsia="Times New Roman" w:hAnsi="Arial" w:cs="Arial"/>
          <w:sz w:val="24"/>
          <w:szCs w:val="24"/>
          <w:lang w:eastAsia="cs-CZ"/>
        </w:rPr>
        <w:t xml:space="preserve">probíhá v období </w:t>
      </w:r>
      <w:r w:rsidR="004A26DB" w:rsidRPr="00AF6663">
        <w:rPr>
          <w:rFonts w:ascii="Arial" w:eastAsia="Times New Roman" w:hAnsi="Arial" w:cs="Arial"/>
          <w:sz w:val="24"/>
          <w:szCs w:val="24"/>
          <w:lang w:eastAsia="cs-CZ"/>
        </w:rPr>
        <w:t xml:space="preserve">v měsíci květnu </w:t>
      </w:r>
      <w:r w:rsidRPr="00AF6663">
        <w:rPr>
          <w:rFonts w:ascii="Arial" w:eastAsia="Times New Roman" w:hAnsi="Arial" w:cs="Arial"/>
          <w:sz w:val="24"/>
          <w:szCs w:val="24"/>
          <w:lang w:eastAsia="cs-CZ"/>
        </w:rPr>
        <w:t>(Novela školského zákona – platnost od 1. 9. 2017)</w:t>
      </w:r>
    </w:p>
    <w:p w14:paraId="7220CC96" w14:textId="755C6AA1" w:rsidR="00EA3B89" w:rsidRPr="00AF6663" w:rsidRDefault="00EA3B89" w:rsidP="00AF6663">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Kritéria pro přijímání dětí stanovuje ředitel</w:t>
      </w:r>
      <w:r w:rsidR="00AF3625">
        <w:rPr>
          <w:rFonts w:ascii="Arial" w:eastAsia="Times New Roman" w:hAnsi="Arial" w:cs="Arial"/>
          <w:sz w:val="24"/>
          <w:szCs w:val="24"/>
          <w:lang w:eastAsia="cs-CZ"/>
        </w:rPr>
        <w:t>ka</w:t>
      </w:r>
      <w:r w:rsidRPr="00AF6663">
        <w:rPr>
          <w:rFonts w:ascii="Arial" w:eastAsia="Times New Roman" w:hAnsi="Arial" w:cs="Arial"/>
          <w:sz w:val="24"/>
          <w:szCs w:val="24"/>
          <w:lang w:eastAsia="cs-CZ"/>
        </w:rPr>
        <w:t xml:space="preserve"> </w:t>
      </w:r>
      <w:r w:rsidR="009D79C4" w:rsidRPr="00AF6663">
        <w:rPr>
          <w:rFonts w:ascii="Arial" w:eastAsia="Times New Roman" w:hAnsi="Arial" w:cs="Arial"/>
          <w:sz w:val="24"/>
          <w:szCs w:val="24"/>
          <w:lang w:eastAsia="cs-CZ"/>
        </w:rPr>
        <w:t>mateřské školy</w:t>
      </w:r>
      <w:r w:rsidR="009D79C4" w:rsidRPr="00AF6663">
        <w:rPr>
          <w:rFonts w:ascii="Arial" w:hAnsi="Arial" w:cs="Arial"/>
          <w:sz w:val="24"/>
          <w:szCs w:val="24"/>
        </w:rPr>
        <w:t xml:space="preserve"> ve směrnici dle zákona č.561/2004 Sb., o předškolním, základním, středním, vyšším odborném a jiném vzdělávání (školský zákon), ve znění pozdějších předpisů.</w:t>
      </w:r>
    </w:p>
    <w:p w14:paraId="6F55951E" w14:textId="77777777" w:rsidR="00AF6663" w:rsidRDefault="00AF6663" w:rsidP="00AF6663">
      <w:pPr>
        <w:spacing w:before="100" w:beforeAutospacing="1" w:after="100" w:afterAutospacing="1" w:line="360" w:lineRule="auto"/>
        <w:rPr>
          <w:rFonts w:ascii="Arial" w:eastAsia="Times New Roman" w:hAnsi="Arial" w:cs="Arial"/>
          <w:b/>
          <w:sz w:val="24"/>
          <w:szCs w:val="24"/>
          <w:lang w:eastAsia="cs-CZ"/>
        </w:rPr>
      </w:pPr>
    </w:p>
    <w:p w14:paraId="41469F34" w14:textId="77777777" w:rsidR="00AF6663" w:rsidRDefault="00AF6663" w:rsidP="00AF6663">
      <w:pPr>
        <w:spacing w:before="100" w:beforeAutospacing="1" w:after="100" w:afterAutospacing="1" w:line="360" w:lineRule="auto"/>
        <w:rPr>
          <w:rFonts w:ascii="Arial" w:eastAsia="Times New Roman" w:hAnsi="Arial" w:cs="Arial"/>
          <w:b/>
          <w:sz w:val="24"/>
          <w:szCs w:val="24"/>
          <w:lang w:eastAsia="cs-CZ"/>
        </w:rPr>
      </w:pPr>
    </w:p>
    <w:p w14:paraId="4D5658BE" w14:textId="77777777" w:rsidR="00AF6663" w:rsidRDefault="00AF6663" w:rsidP="00AF6663">
      <w:pPr>
        <w:spacing w:before="100" w:beforeAutospacing="1" w:after="100" w:afterAutospacing="1" w:line="360" w:lineRule="auto"/>
        <w:rPr>
          <w:rFonts w:ascii="Arial" w:eastAsia="Times New Roman" w:hAnsi="Arial" w:cs="Arial"/>
          <w:b/>
          <w:sz w:val="24"/>
          <w:szCs w:val="24"/>
          <w:lang w:eastAsia="cs-CZ"/>
        </w:rPr>
      </w:pPr>
    </w:p>
    <w:p w14:paraId="04975C79" w14:textId="77777777" w:rsidR="00AE4DC3" w:rsidRDefault="00AE4DC3" w:rsidP="00AF6663">
      <w:pPr>
        <w:spacing w:before="100" w:beforeAutospacing="1" w:after="100" w:afterAutospacing="1" w:line="360" w:lineRule="auto"/>
        <w:rPr>
          <w:rFonts w:ascii="Arial" w:eastAsia="Times New Roman" w:hAnsi="Arial" w:cs="Arial"/>
          <w:b/>
          <w:sz w:val="24"/>
          <w:szCs w:val="24"/>
          <w:lang w:eastAsia="cs-CZ"/>
        </w:rPr>
      </w:pPr>
    </w:p>
    <w:p w14:paraId="3DC35391" w14:textId="77777777" w:rsidR="00AE4DC3" w:rsidRDefault="00AE4DC3" w:rsidP="00AF6663">
      <w:pPr>
        <w:spacing w:before="100" w:beforeAutospacing="1" w:after="100" w:afterAutospacing="1" w:line="360" w:lineRule="auto"/>
        <w:rPr>
          <w:rFonts w:ascii="Arial" w:eastAsia="Times New Roman" w:hAnsi="Arial" w:cs="Arial"/>
          <w:b/>
          <w:sz w:val="24"/>
          <w:szCs w:val="24"/>
          <w:lang w:eastAsia="cs-CZ"/>
        </w:rPr>
      </w:pPr>
    </w:p>
    <w:p w14:paraId="0969B1B4" w14:textId="77777777" w:rsidR="00AC2C0E" w:rsidRDefault="00AC2C0E" w:rsidP="00AF6663">
      <w:pPr>
        <w:spacing w:before="100" w:beforeAutospacing="1" w:after="100" w:afterAutospacing="1" w:line="360" w:lineRule="auto"/>
        <w:rPr>
          <w:rFonts w:ascii="Arial" w:eastAsia="Times New Roman" w:hAnsi="Arial" w:cs="Arial"/>
          <w:b/>
          <w:sz w:val="24"/>
          <w:szCs w:val="24"/>
          <w:lang w:eastAsia="cs-CZ"/>
        </w:rPr>
      </w:pPr>
    </w:p>
    <w:p w14:paraId="36D2F991" w14:textId="77777777" w:rsidR="0043562B" w:rsidRDefault="00D82F86"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Kritéria přijímání</w:t>
      </w:r>
    </w:p>
    <w:p w14:paraId="6DD0EDAB" w14:textId="49277715" w:rsidR="00AF3625" w:rsidRPr="00AF3625" w:rsidRDefault="00AF3625" w:rsidP="00AF6663">
      <w:pPr>
        <w:spacing w:before="100" w:beforeAutospacing="1" w:after="100" w:afterAutospacing="1" w:line="360" w:lineRule="auto"/>
        <w:rPr>
          <w:rFonts w:ascii="Arial" w:eastAsia="Times New Roman" w:hAnsi="Arial" w:cs="Arial"/>
          <w:bCs/>
          <w:sz w:val="24"/>
          <w:szCs w:val="24"/>
          <w:lang w:eastAsia="cs-CZ"/>
        </w:rPr>
      </w:pPr>
      <w:r>
        <w:rPr>
          <w:rFonts w:ascii="Arial" w:eastAsia="Times New Roman" w:hAnsi="Arial" w:cs="Arial"/>
          <w:bCs/>
          <w:sz w:val="24"/>
          <w:szCs w:val="24"/>
          <w:lang w:eastAsia="cs-CZ"/>
        </w:rPr>
        <w:t>Přijímaní dětí do MŠ probíhá podle daných kritérií:</w:t>
      </w:r>
    </w:p>
    <w:p w14:paraId="2D7BFA9E" w14:textId="39CE2004" w:rsidR="0043562B" w:rsidRPr="00AF3625" w:rsidRDefault="0043562B" w:rsidP="00AF3625">
      <w:pPr>
        <w:pStyle w:val="Odstavecseseznamem"/>
        <w:numPr>
          <w:ilvl w:val="0"/>
          <w:numId w:val="27"/>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děti v posledním ročníku předškolního vzdělávání a děti s odkladem školní docházky</w:t>
      </w:r>
    </w:p>
    <w:p w14:paraId="084A4C21" w14:textId="66BF6812" w:rsidR="0043562B" w:rsidRPr="00AF6663" w:rsidRDefault="0043562B" w:rsidP="00DD444F">
      <w:pPr>
        <w:pStyle w:val="Odstavecseseznamem"/>
        <w:numPr>
          <w:ilvl w:val="0"/>
          <w:numId w:val="27"/>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děti, jejichž zákonní zástupci mají trvalé b</w:t>
      </w:r>
      <w:r w:rsidR="00DD444F">
        <w:rPr>
          <w:rFonts w:ascii="Arial" w:eastAsia="Times New Roman" w:hAnsi="Arial" w:cs="Arial"/>
          <w:sz w:val="24"/>
          <w:szCs w:val="24"/>
          <w:lang w:eastAsia="cs-CZ"/>
        </w:rPr>
        <w:t xml:space="preserve">ydliště v obci </w:t>
      </w:r>
      <w:r w:rsidR="00B42443">
        <w:rPr>
          <w:rFonts w:ascii="Arial" w:eastAsia="Times New Roman" w:hAnsi="Arial" w:cs="Arial"/>
          <w:sz w:val="24"/>
          <w:szCs w:val="24"/>
          <w:lang w:eastAsia="cs-CZ"/>
        </w:rPr>
        <w:t>a její</w:t>
      </w:r>
      <w:r w:rsidR="00AF3625">
        <w:rPr>
          <w:rFonts w:ascii="Arial" w:eastAsia="Times New Roman" w:hAnsi="Arial" w:cs="Arial"/>
          <w:sz w:val="24"/>
          <w:szCs w:val="24"/>
          <w:lang w:eastAsia="cs-CZ"/>
        </w:rPr>
        <w:t>ch</w:t>
      </w:r>
      <w:r w:rsidR="00DD444F">
        <w:rPr>
          <w:rFonts w:ascii="Arial" w:eastAsia="Times New Roman" w:hAnsi="Arial" w:cs="Arial"/>
          <w:sz w:val="24"/>
          <w:szCs w:val="24"/>
          <w:lang w:eastAsia="cs-CZ"/>
        </w:rPr>
        <w:t xml:space="preserve"> spádových </w:t>
      </w:r>
      <w:r w:rsidRPr="00AF6663">
        <w:rPr>
          <w:rFonts w:ascii="Arial" w:eastAsia="Times New Roman" w:hAnsi="Arial" w:cs="Arial"/>
          <w:sz w:val="24"/>
          <w:szCs w:val="24"/>
          <w:lang w:eastAsia="cs-CZ"/>
        </w:rPr>
        <w:t xml:space="preserve">obcích </w:t>
      </w:r>
    </w:p>
    <w:p w14:paraId="25574177" w14:textId="77777777" w:rsidR="0043562B" w:rsidRPr="00AF6663" w:rsidRDefault="0043562B" w:rsidP="00DD444F">
      <w:pPr>
        <w:pStyle w:val="Odstavecseseznamem"/>
        <w:numPr>
          <w:ilvl w:val="0"/>
          <w:numId w:val="27"/>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děti s jiným bydlištěm seřazené podle věku </w:t>
      </w:r>
    </w:p>
    <w:p w14:paraId="1F7743E8" w14:textId="77777777" w:rsidR="0043562B" w:rsidRPr="00AF6663" w:rsidRDefault="0043562B" w:rsidP="00DD444F">
      <w:pPr>
        <w:pStyle w:val="Odstavecseseznamem"/>
        <w:numPr>
          <w:ilvl w:val="0"/>
          <w:numId w:val="27"/>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děti mladší než tři roky – (při nenaplněnosti kapacity školy s přihlédnutím k dodržení hygienických a bezpečnostních hledisek a ke schopnosti dítěte plnit ŠVP školy) </w:t>
      </w:r>
    </w:p>
    <w:p w14:paraId="3D74CE4F" w14:textId="298930E3" w:rsidR="00980711" w:rsidRPr="00AF6663" w:rsidRDefault="00324A1C"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Rozhodnutí o přijetí či nepřijetí dítěte do MŠ se vydává </w:t>
      </w:r>
      <w:r w:rsidR="00EA3B89" w:rsidRPr="00AF6663">
        <w:rPr>
          <w:rFonts w:ascii="Arial" w:eastAsia="Times New Roman" w:hAnsi="Arial" w:cs="Arial"/>
          <w:sz w:val="24"/>
          <w:szCs w:val="24"/>
          <w:lang w:eastAsia="cs-CZ"/>
        </w:rPr>
        <w:t xml:space="preserve">dle stanovených kritérií (§ 34 školského zákona) a na základě správního řízení </w:t>
      </w:r>
      <w:r w:rsidRPr="00AF6663">
        <w:rPr>
          <w:rFonts w:ascii="Arial" w:eastAsia="Times New Roman" w:hAnsi="Arial" w:cs="Arial"/>
          <w:sz w:val="24"/>
          <w:szCs w:val="24"/>
          <w:lang w:eastAsia="cs-CZ"/>
        </w:rPr>
        <w:t xml:space="preserve">do 30 dnů po zápisu. </w:t>
      </w:r>
      <w:r w:rsidR="004A667C" w:rsidRPr="00AF6663">
        <w:rPr>
          <w:rFonts w:ascii="Arial" w:eastAsia="Times New Roman" w:hAnsi="Arial" w:cs="Arial"/>
          <w:sz w:val="24"/>
          <w:szCs w:val="24"/>
          <w:lang w:eastAsia="cs-CZ"/>
        </w:rPr>
        <w:t xml:space="preserve">S termínem o vydání rozhodnutí jsou zákonní zástupci seznámeni v den podání žádosti, rozhodnutí o přijetí či nepřijetí do mateřské školy je zákonným zástupcům předáno ve stanovený termín osobně proti podpisu. </w:t>
      </w:r>
      <w:r w:rsidR="00EA3B89" w:rsidRPr="00AF6663">
        <w:rPr>
          <w:rFonts w:ascii="Arial" w:eastAsia="Times New Roman" w:hAnsi="Arial" w:cs="Arial"/>
          <w:sz w:val="24"/>
          <w:szCs w:val="24"/>
          <w:lang w:eastAsia="cs-CZ"/>
        </w:rPr>
        <w:t>O přijetí či nepřijetí dítěte rozhodne ředitel</w:t>
      </w:r>
      <w:r w:rsidR="007F3F71">
        <w:rPr>
          <w:rFonts w:ascii="Arial" w:eastAsia="Times New Roman" w:hAnsi="Arial" w:cs="Arial"/>
          <w:sz w:val="24"/>
          <w:szCs w:val="24"/>
          <w:lang w:eastAsia="cs-CZ"/>
        </w:rPr>
        <w:t>ka</w:t>
      </w:r>
      <w:r w:rsidR="00EA3B89" w:rsidRPr="00AF6663">
        <w:rPr>
          <w:rFonts w:ascii="Arial" w:eastAsia="Times New Roman" w:hAnsi="Arial" w:cs="Arial"/>
          <w:sz w:val="24"/>
          <w:szCs w:val="24"/>
          <w:lang w:eastAsia="cs-CZ"/>
        </w:rPr>
        <w:t xml:space="preserve"> školy. </w:t>
      </w:r>
      <w:r w:rsidR="00980711" w:rsidRPr="00AF6663">
        <w:rPr>
          <w:rFonts w:ascii="Arial" w:eastAsia="Times New Roman" w:hAnsi="Arial" w:cs="Arial"/>
          <w:sz w:val="24"/>
          <w:szCs w:val="24"/>
          <w:lang w:eastAsia="cs-CZ"/>
        </w:rPr>
        <w:t>Proti rozhodnutí ředitel</w:t>
      </w:r>
      <w:r w:rsidR="007F3F71">
        <w:rPr>
          <w:rFonts w:ascii="Arial" w:eastAsia="Times New Roman" w:hAnsi="Arial" w:cs="Arial"/>
          <w:sz w:val="24"/>
          <w:szCs w:val="24"/>
          <w:lang w:eastAsia="cs-CZ"/>
        </w:rPr>
        <w:t>ky</w:t>
      </w:r>
      <w:r w:rsidR="00980711" w:rsidRPr="00AF6663">
        <w:rPr>
          <w:rFonts w:ascii="Arial" w:eastAsia="Times New Roman" w:hAnsi="Arial" w:cs="Arial"/>
          <w:sz w:val="24"/>
          <w:szCs w:val="24"/>
          <w:lang w:eastAsia="cs-CZ"/>
        </w:rPr>
        <w:t xml:space="preserve"> školy se mohou rodiče ve stanovené lhůtě odvolat.</w:t>
      </w:r>
    </w:p>
    <w:p w14:paraId="451B7AED" w14:textId="77777777" w:rsidR="00EC10CD" w:rsidRPr="00AF6663" w:rsidRDefault="0053298D"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Dítě může být přijato k předškolnímu vzdělávání i v průběhu školního roku, pokud to dovoluje kapacita školy.</w:t>
      </w:r>
    </w:p>
    <w:p w14:paraId="4A47A1DA" w14:textId="77777777" w:rsidR="0053298D" w:rsidRPr="00AF6663" w:rsidRDefault="0053298D"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Ředitel mateřské školy může rozhodnout o stanovení zkušební doby pobytu dítěte, jehož délka nesmí přesáhnout 3 měsíce. Účelem zkušebního pobytu dítěte je zjistit, zda dítě docházku do mateřské školy zvládne</w:t>
      </w:r>
      <w:r w:rsidR="008367D1" w:rsidRPr="00AF6663">
        <w:rPr>
          <w:rFonts w:ascii="Arial" w:eastAsia="Times New Roman" w:hAnsi="Arial" w:cs="Arial"/>
          <w:sz w:val="24"/>
          <w:szCs w:val="24"/>
          <w:lang w:eastAsia="cs-CZ"/>
        </w:rPr>
        <w:t>.</w:t>
      </w:r>
    </w:p>
    <w:p w14:paraId="3918F42C" w14:textId="26C6DF1D" w:rsidR="00CF1DCB" w:rsidRPr="00AF6663" w:rsidRDefault="00CF1DCB" w:rsidP="00AF666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Před přijetím dítěte k předškolnímu vzdělávání předkládá zákonný zástupce </w:t>
      </w:r>
      <w:proofErr w:type="gramStart"/>
      <w:r w:rsidRPr="00AF6663">
        <w:rPr>
          <w:rFonts w:ascii="Arial" w:eastAsia="Times New Roman" w:hAnsi="Arial" w:cs="Arial"/>
          <w:sz w:val="24"/>
          <w:szCs w:val="24"/>
          <w:lang w:eastAsia="cs-CZ"/>
        </w:rPr>
        <w:t>dítěte  vyplněný</w:t>
      </w:r>
      <w:proofErr w:type="gramEnd"/>
      <w:r w:rsidRPr="00AF6663">
        <w:rPr>
          <w:rFonts w:ascii="Arial" w:eastAsia="Times New Roman" w:hAnsi="Arial" w:cs="Arial"/>
          <w:sz w:val="24"/>
          <w:szCs w:val="24"/>
          <w:lang w:eastAsia="cs-CZ"/>
        </w:rPr>
        <w:t xml:space="preserve"> evidenční list dítěte s:</w:t>
      </w:r>
    </w:p>
    <w:p w14:paraId="0D5C1CDF" w14:textId="77777777" w:rsidR="00CF1DCB" w:rsidRPr="00AF6663" w:rsidRDefault="00CF1DCB" w:rsidP="00AF6663">
      <w:pPr>
        <w:pStyle w:val="Odstavecseseznamem"/>
        <w:numPr>
          <w:ilvl w:val="0"/>
          <w:numId w:val="26"/>
        </w:num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platnými údaji </w:t>
      </w:r>
    </w:p>
    <w:p w14:paraId="21CC452B" w14:textId="77777777" w:rsidR="00CF1DCB" w:rsidRPr="00AF6663" w:rsidRDefault="00CF1DCB" w:rsidP="00AF6663">
      <w:pPr>
        <w:pStyle w:val="Odstavecseseznamem"/>
        <w:numPr>
          <w:ilvl w:val="0"/>
          <w:numId w:val="26"/>
        </w:num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potv</w:t>
      </w:r>
      <w:r w:rsidR="002328C4" w:rsidRPr="00AF6663">
        <w:rPr>
          <w:rFonts w:ascii="Arial" w:eastAsia="Times New Roman" w:hAnsi="Arial" w:cs="Arial"/>
          <w:sz w:val="24"/>
          <w:szCs w:val="24"/>
          <w:lang w:eastAsia="cs-CZ"/>
        </w:rPr>
        <w:t>r</w:t>
      </w:r>
      <w:r w:rsidRPr="00AF6663">
        <w:rPr>
          <w:rFonts w:ascii="Arial" w:eastAsia="Times New Roman" w:hAnsi="Arial" w:cs="Arial"/>
          <w:sz w:val="24"/>
          <w:szCs w:val="24"/>
          <w:lang w:eastAsia="cs-CZ"/>
        </w:rPr>
        <w:t>zením lékaře o zdravotním stavu dítěte</w:t>
      </w:r>
    </w:p>
    <w:p w14:paraId="34865844" w14:textId="77777777" w:rsidR="00CF1DCB" w:rsidRPr="00AF6663" w:rsidRDefault="00CF1DCB" w:rsidP="00AF6663">
      <w:pPr>
        <w:pStyle w:val="Odstavecseseznamem"/>
        <w:numPr>
          <w:ilvl w:val="0"/>
          <w:numId w:val="26"/>
        </w:num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podepsaný zákonným zástupcem</w:t>
      </w:r>
    </w:p>
    <w:p w14:paraId="20F4F3C9" w14:textId="77777777" w:rsidR="008367D1" w:rsidRPr="00AF6663" w:rsidRDefault="008367D1" w:rsidP="00AF6663">
      <w:pPr>
        <w:pStyle w:val="Odstavecseseznamem"/>
        <w:shd w:val="clear" w:color="auto" w:fill="FFFFFF"/>
        <w:spacing w:before="96" w:after="96" w:line="360" w:lineRule="auto"/>
        <w:jc w:val="both"/>
        <w:rPr>
          <w:rFonts w:ascii="Arial" w:eastAsia="Times New Roman" w:hAnsi="Arial" w:cs="Arial"/>
          <w:sz w:val="24"/>
          <w:szCs w:val="24"/>
          <w:lang w:eastAsia="cs-CZ"/>
        </w:rPr>
      </w:pPr>
    </w:p>
    <w:p w14:paraId="703919A4" w14:textId="77777777" w:rsidR="00AF6663" w:rsidRDefault="00AF6663" w:rsidP="00AF6663">
      <w:pPr>
        <w:shd w:val="clear" w:color="auto" w:fill="FFFFFF"/>
        <w:spacing w:before="96" w:after="96" w:line="360" w:lineRule="auto"/>
        <w:jc w:val="both"/>
        <w:rPr>
          <w:rFonts w:ascii="Arial" w:eastAsia="Times New Roman" w:hAnsi="Arial" w:cs="Arial"/>
          <w:sz w:val="24"/>
          <w:szCs w:val="24"/>
          <w:lang w:eastAsia="cs-CZ"/>
        </w:rPr>
      </w:pPr>
    </w:p>
    <w:p w14:paraId="5999AE8C" w14:textId="77777777" w:rsidR="00AF6663" w:rsidRDefault="00AF6663" w:rsidP="00AF6663">
      <w:pPr>
        <w:shd w:val="clear" w:color="auto" w:fill="FFFFFF"/>
        <w:spacing w:before="96" w:after="96" w:line="360" w:lineRule="auto"/>
        <w:jc w:val="both"/>
        <w:rPr>
          <w:rFonts w:ascii="Arial" w:eastAsia="Times New Roman" w:hAnsi="Arial" w:cs="Arial"/>
          <w:sz w:val="24"/>
          <w:szCs w:val="24"/>
          <w:lang w:eastAsia="cs-CZ"/>
        </w:rPr>
      </w:pPr>
    </w:p>
    <w:p w14:paraId="77CA285E" w14:textId="77777777" w:rsidR="00AF6663" w:rsidRDefault="00AF6663" w:rsidP="00AF6663">
      <w:pPr>
        <w:shd w:val="clear" w:color="auto" w:fill="FFFFFF"/>
        <w:spacing w:before="96" w:after="96" w:line="360" w:lineRule="auto"/>
        <w:jc w:val="both"/>
        <w:rPr>
          <w:rFonts w:ascii="Arial" w:eastAsia="Times New Roman" w:hAnsi="Arial" w:cs="Arial"/>
          <w:sz w:val="24"/>
          <w:szCs w:val="24"/>
          <w:lang w:eastAsia="cs-CZ"/>
        </w:rPr>
      </w:pPr>
    </w:p>
    <w:p w14:paraId="217B937D" w14:textId="4DC4272D" w:rsidR="00CF1DCB" w:rsidRPr="00AF6663" w:rsidRDefault="00CF1DCB" w:rsidP="00AF666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Ostatní tiskopisy vrátí řádně vyplněné k rukám učitelky</w:t>
      </w:r>
      <w:r w:rsidR="007F3F71">
        <w:rPr>
          <w:rFonts w:ascii="Arial" w:eastAsia="Times New Roman" w:hAnsi="Arial" w:cs="Arial"/>
          <w:sz w:val="24"/>
          <w:szCs w:val="24"/>
          <w:lang w:eastAsia="cs-CZ"/>
        </w:rPr>
        <w:t xml:space="preserve"> MŠ</w:t>
      </w:r>
      <w:r w:rsidRPr="00AF6663">
        <w:rPr>
          <w:rFonts w:ascii="Arial" w:eastAsia="Times New Roman" w:hAnsi="Arial" w:cs="Arial"/>
          <w:sz w:val="24"/>
          <w:szCs w:val="24"/>
          <w:lang w:eastAsia="cs-CZ"/>
        </w:rPr>
        <w:t xml:space="preserve"> před nástupem dítěte do mateřské školy, nejpozději však v den nástupu dítěte do mateřské školy.</w:t>
      </w:r>
    </w:p>
    <w:p w14:paraId="1CD5E746" w14:textId="77777777" w:rsidR="00D44B12" w:rsidRPr="00AF6663" w:rsidRDefault="00D44B12" w:rsidP="00AF6663">
      <w:pPr>
        <w:shd w:val="clear" w:color="auto" w:fill="FFFFFF"/>
        <w:spacing w:before="96" w:line="360" w:lineRule="auto"/>
        <w:rPr>
          <w:rFonts w:ascii="Arial" w:eastAsia="Times New Roman" w:hAnsi="Arial" w:cs="Arial"/>
          <w:color w:val="FF0000"/>
          <w:sz w:val="24"/>
          <w:szCs w:val="24"/>
          <w:lang w:eastAsia="cs-CZ"/>
        </w:rPr>
      </w:pPr>
      <w:r w:rsidRPr="00AF6663">
        <w:rPr>
          <w:rFonts w:ascii="Arial" w:eastAsia="Times New Roman" w:hAnsi="Arial" w:cs="Arial"/>
          <w:sz w:val="24"/>
          <w:szCs w:val="24"/>
          <w:lang w:eastAsia="cs-CZ"/>
        </w:rPr>
        <w:t>Mateřská škola může přijmout pouze dítě, které se podrobilo stanoveným pravidelným očkováním, má doklad, že je proti nákaze imunní nebo se nemůž</w:t>
      </w:r>
      <w:r w:rsidR="00AF6663">
        <w:rPr>
          <w:rFonts w:ascii="Arial" w:eastAsia="Times New Roman" w:hAnsi="Arial" w:cs="Arial"/>
          <w:sz w:val="24"/>
          <w:szCs w:val="24"/>
          <w:lang w:eastAsia="cs-CZ"/>
        </w:rPr>
        <w:t xml:space="preserve">e očkování podrobit pro trvalou </w:t>
      </w:r>
      <w:r w:rsidRPr="00AF6663">
        <w:rPr>
          <w:rFonts w:ascii="Arial" w:eastAsia="Times New Roman" w:hAnsi="Arial" w:cs="Arial"/>
          <w:sz w:val="24"/>
          <w:szCs w:val="24"/>
          <w:lang w:eastAsia="cs-CZ"/>
        </w:rPr>
        <w:t>kontraindikaci.</w:t>
      </w:r>
      <w:r w:rsidR="00072616" w:rsidRPr="00AF6663">
        <w:rPr>
          <w:rFonts w:ascii="Arial" w:eastAsia="Times New Roman" w:hAnsi="Arial" w:cs="Arial"/>
          <w:sz w:val="24"/>
          <w:szCs w:val="24"/>
          <w:lang w:eastAsia="cs-CZ"/>
        </w:rPr>
        <w:t xml:space="preserve"> </w:t>
      </w:r>
      <w:r w:rsidR="00072616" w:rsidRPr="00AF6663">
        <w:rPr>
          <w:rFonts w:ascii="Arial" w:eastAsia="Times New Roman" w:hAnsi="Arial" w:cs="Arial"/>
          <w:sz w:val="24"/>
          <w:szCs w:val="24"/>
          <w:lang w:eastAsia="cs-CZ"/>
        </w:rPr>
        <w:br/>
        <w:t>To neplatí pro povinnou předškolní docházku.</w:t>
      </w:r>
    </w:p>
    <w:p w14:paraId="55161922" w14:textId="77777777" w:rsidR="0053298D" w:rsidRPr="00AF6663" w:rsidRDefault="0053298D" w:rsidP="00DD444F">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Rozdělení dětí do tříd je pl</w:t>
      </w:r>
      <w:r w:rsidR="00DD444F">
        <w:rPr>
          <w:rFonts w:ascii="Arial" w:eastAsia="Times New Roman" w:hAnsi="Arial" w:cs="Arial"/>
          <w:sz w:val="24"/>
          <w:szCs w:val="24"/>
          <w:lang w:eastAsia="cs-CZ"/>
        </w:rPr>
        <w:t>ně v kompetenci zástupkyně ředitele pro MŠ</w:t>
      </w:r>
      <w:r w:rsidRPr="00AF6663">
        <w:rPr>
          <w:rFonts w:ascii="Arial" w:eastAsia="Times New Roman" w:hAnsi="Arial" w:cs="Arial"/>
          <w:sz w:val="24"/>
          <w:szCs w:val="24"/>
          <w:lang w:eastAsia="cs-CZ"/>
        </w:rPr>
        <w:t>. Děti jsou do tříd rozdělovány zpravidla podle věku.</w:t>
      </w:r>
    </w:p>
    <w:p w14:paraId="483A7F3F" w14:textId="3B2B8E0C" w:rsidR="00D161C9" w:rsidRPr="007F3F71" w:rsidRDefault="008367D1" w:rsidP="007F3F71">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Školní rok začíná 1.</w:t>
      </w:r>
      <w:r w:rsidR="00ED66A4" w:rsidRPr="00AF6663">
        <w:rPr>
          <w:rFonts w:ascii="Arial" w:eastAsia="Times New Roman" w:hAnsi="Arial" w:cs="Arial"/>
          <w:sz w:val="24"/>
          <w:szCs w:val="24"/>
          <w:lang w:eastAsia="cs-CZ"/>
        </w:rPr>
        <w:t xml:space="preserve"> </w:t>
      </w:r>
      <w:r w:rsidRPr="00AF6663">
        <w:rPr>
          <w:rFonts w:ascii="Arial" w:eastAsia="Times New Roman" w:hAnsi="Arial" w:cs="Arial"/>
          <w:sz w:val="24"/>
          <w:szCs w:val="24"/>
          <w:lang w:eastAsia="cs-CZ"/>
        </w:rPr>
        <w:t>září a končí 31.</w:t>
      </w:r>
      <w:r w:rsidR="007F3F71">
        <w:rPr>
          <w:rFonts w:ascii="Arial" w:eastAsia="Times New Roman" w:hAnsi="Arial" w:cs="Arial"/>
          <w:sz w:val="24"/>
          <w:szCs w:val="24"/>
          <w:lang w:eastAsia="cs-CZ"/>
        </w:rPr>
        <w:t xml:space="preserve"> </w:t>
      </w:r>
      <w:r w:rsidRPr="00AF6663">
        <w:rPr>
          <w:rFonts w:ascii="Arial" w:eastAsia="Times New Roman" w:hAnsi="Arial" w:cs="Arial"/>
          <w:sz w:val="24"/>
          <w:szCs w:val="24"/>
          <w:lang w:eastAsia="cs-CZ"/>
        </w:rPr>
        <w:t xml:space="preserve">srpna následujícího kalendářního roku. </w:t>
      </w:r>
    </w:p>
    <w:p w14:paraId="07307C31" w14:textId="77777777" w:rsidR="00D161C9" w:rsidRPr="00AF6663" w:rsidRDefault="00E93411"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Sdílené místo</w:t>
      </w:r>
    </w:p>
    <w:p w14:paraId="6A191148" w14:textId="77777777" w:rsidR="00D161C9" w:rsidRPr="00AF6663" w:rsidRDefault="00E93411"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Sdílené místo může vzniknout</w:t>
      </w:r>
      <w:r w:rsidR="00DE7D0C" w:rsidRPr="00AF6663">
        <w:rPr>
          <w:rFonts w:ascii="Arial" w:eastAsia="Times New Roman" w:hAnsi="Arial" w:cs="Arial"/>
          <w:sz w:val="24"/>
          <w:szCs w:val="24"/>
          <w:lang w:eastAsia="cs-CZ"/>
        </w:rPr>
        <w:t>,</w:t>
      </w:r>
      <w:r w:rsidRPr="00AF6663">
        <w:rPr>
          <w:rFonts w:ascii="Arial" w:eastAsia="Times New Roman" w:hAnsi="Arial" w:cs="Arial"/>
          <w:sz w:val="24"/>
          <w:szCs w:val="24"/>
          <w:lang w:eastAsia="cs-CZ"/>
        </w:rPr>
        <w:t xml:space="preserve"> pokud se nějaké dítě </w:t>
      </w:r>
      <w:r w:rsidR="00DE7D0C" w:rsidRPr="00AF6663">
        <w:rPr>
          <w:rFonts w:ascii="Arial" w:eastAsia="Times New Roman" w:hAnsi="Arial" w:cs="Arial"/>
          <w:sz w:val="24"/>
          <w:szCs w:val="24"/>
          <w:lang w:eastAsia="cs-CZ"/>
        </w:rPr>
        <w:t xml:space="preserve">pravidelně </w:t>
      </w:r>
      <w:r w:rsidRPr="00AF6663">
        <w:rPr>
          <w:rFonts w:ascii="Arial" w:eastAsia="Times New Roman" w:hAnsi="Arial" w:cs="Arial"/>
          <w:sz w:val="24"/>
          <w:szCs w:val="24"/>
          <w:lang w:eastAsia="cs-CZ"/>
        </w:rPr>
        <w:t>vzdělává v mateřské škole kratší dobu</w:t>
      </w:r>
      <w:r w:rsidR="00DE7D0C" w:rsidRPr="00AF6663">
        <w:rPr>
          <w:rFonts w:ascii="Arial" w:eastAsia="Times New Roman" w:hAnsi="Arial" w:cs="Arial"/>
          <w:sz w:val="24"/>
          <w:szCs w:val="24"/>
          <w:lang w:eastAsia="cs-CZ"/>
        </w:rPr>
        <w:t>,</w:t>
      </w:r>
      <w:r w:rsidRPr="00AF6663">
        <w:rPr>
          <w:rFonts w:ascii="Arial" w:eastAsia="Times New Roman" w:hAnsi="Arial" w:cs="Arial"/>
          <w:sz w:val="24"/>
          <w:szCs w:val="24"/>
          <w:lang w:eastAsia="cs-CZ"/>
        </w:rPr>
        <w:t xml:space="preserve"> než je provoz mateřské školy</w:t>
      </w:r>
      <w:r w:rsidR="00DE7D0C" w:rsidRPr="00AF6663">
        <w:rPr>
          <w:rFonts w:ascii="Arial" w:eastAsia="Times New Roman" w:hAnsi="Arial" w:cs="Arial"/>
          <w:sz w:val="24"/>
          <w:szCs w:val="24"/>
          <w:lang w:eastAsia="cs-CZ"/>
        </w:rPr>
        <w:t>, může se ve</w:t>
      </w:r>
      <w:r w:rsidRPr="00AF6663">
        <w:rPr>
          <w:rFonts w:ascii="Arial" w:eastAsia="Times New Roman" w:hAnsi="Arial" w:cs="Arial"/>
          <w:sz w:val="24"/>
          <w:szCs w:val="24"/>
          <w:lang w:eastAsia="cs-CZ"/>
        </w:rPr>
        <w:t xml:space="preserve"> zbývajícím čase provozu mateřské školy na toto m</w:t>
      </w:r>
      <w:r w:rsidR="00DE7D0C" w:rsidRPr="00AF6663">
        <w:rPr>
          <w:rFonts w:ascii="Arial" w:eastAsia="Times New Roman" w:hAnsi="Arial" w:cs="Arial"/>
          <w:sz w:val="24"/>
          <w:szCs w:val="24"/>
          <w:lang w:eastAsia="cs-CZ"/>
        </w:rPr>
        <w:t>ísto</w:t>
      </w:r>
      <w:r w:rsidRPr="00AF6663">
        <w:rPr>
          <w:rFonts w:ascii="Arial" w:eastAsia="Times New Roman" w:hAnsi="Arial" w:cs="Arial"/>
          <w:sz w:val="24"/>
          <w:szCs w:val="24"/>
          <w:lang w:eastAsia="cs-CZ"/>
        </w:rPr>
        <w:t xml:space="preserve"> přihlásit další dítě</w:t>
      </w:r>
      <w:r w:rsidR="00DE7D0C" w:rsidRPr="00AF6663">
        <w:rPr>
          <w:rFonts w:ascii="Arial" w:eastAsia="Times New Roman" w:hAnsi="Arial" w:cs="Arial"/>
          <w:sz w:val="24"/>
          <w:szCs w:val="24"/>
          <w:lang w:eastAsia="cs-CZ"/>
        </w:rPr>
        <w:t>. Dohodu o sdíleném místě uzavírá se zákonnými zástupci ředitel školy.</w:t>
      </w:r>
    </w:p>
    <w:p w14:paraId="794A9324" w14:textId="77777777" w:rsidR="00A13A83" w:rsidRPr="00AF6663" w:rsidRDefault="00A13A83" w:rsidP="00AF6663">
      <w:pPr>
        <w:spacing w:before="100" w:beforeAutospacing="1" w:after="100" w:afterAutospacing="1" w:line="360" w:lineRule="auto"/>
        <w:rPr>
          <w:rFonts w:ascii="Arial" w:eastAsia="Times New Roman" w:hAnsi="Arial" w:cs="Arial"/>
          <w:b/>
          <w:sz w:val="24"/>
          <w:szCs w:val="24"/>
          <w:lang w:eastAsia="cs-CZ"/>
        </w:rPr>
      </w:pPr>
    </w:p>
    <w:p w14:paraId="3CFBBD4C" w14:textId="77777777" w:rsidR="002328C4" w:rsidRPr="00AF6663" w:rsidRDefault="002328C4"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Omlouvání dětí z docházky do mateřské školy</w:t>
      </w:r>
    </w:p>
    <w:p w14:paraId="2099D1C5" w14:textId="77777777" w:rsidR="002328C4" w:rsidRPr="00DD444F" w:rsidRDefault="002328C4" w:rsidP="00DD444F">
      <w:pPr>
        <w:shd w:val="clear" w:color="auto" w:fill="FFFFFF"/>
        <w:spacing w:after="96"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t>Nepřítomnost dítěte musí zákonný zástupce telefonicky, SMS, nebo osobně nahlásit mateřské škole a omluvit tak jeho docházku nejdé</w:t>
      </w:r>
      <w:r w:rsidR="00B42443">
        <w:rPr>
          <w:rFonts w:ascii="Arial" w:eastAsia="Times New Roman" w:hAnsi="Arial" w:cs="Arial"/>
          <w:sz w:val="24"/>
          <w:szCs w:val="24"/>
          <w:lang w:eastAsia="cs-CZ"/>
        </w:rPr>
        <w:t xml:space="preserve">le do 8 hodin téhož dne. </w:t>
      </w:r>
      <w:r w:rsidR="00072616" w:rsidRPr="00DD444F">
        <w:rPr>
          <w:rFonts w:ascii="Arial" w:eastAsia="Times New Roman" w:hAnsi="Arial" w:cs="Arial"/>
          <w:sz w:val="24"/>
          <w:szCs w:val="24"/>
          <w:lang w:eastAsia="cs-CZ"/>
        </w:rPr>
        <w:t>Odhlašování stravného se řídí řádem školní jídelny.</w:t>
      </w:r>
    </w:p>
    <w:p w14:paraId="48113F25" w14:textId="71C0D59A" w:rsidR="00183E2E" w:rsidRPr="00DD444F" w:rsidRDefault="002328C4" w:rsidP="00DD444F">
      <w:pPr>
        <w:shd w:val="clear" w:color="auto" w:fill="FFFFFF"/>
        <w:spacing w:after="96"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t xml:space="preserve">Rodič musí předem mateřské škole nahlásit příchod či odchod dítěte v jinou </w:t>
      </w:r>
      <w:proofErr w:type="gramStart"/>
      <w:r w:rsidRPr="00DD444F">
        <w:rPr>
          <w:rFonts w:ascii="Arial" w:eastAsia="Times New Roman" w:hAnsi="Arial" w:cs="Arial"/>
          <w:sz w:val="24"/>
          <w:szCs w:val="24"/>
          <w:lang w:eastAsia="cs-CZ"/>
        </w:rPr>
        <w:t>dobu</w:t>
      </w:r>
      <w:proofErr w:type="gramEnd"/>
      <w:r w:rsidRPr="00DD444F">
        <w:rPr>
          <w:rFonts w:ascii="Arial" w:eastAsia="Times New Roman" w:hAnsi="Arial" w:cs="Arial"/>
          <w:sz w:val="24"/>
          <w:szCs w:val="24"/>
          <w:lang w:eastAsia="cs-CZ"/>
        </w:rPr>
        <w:t xml:space="preserve"> než je určena pro přijímání či vyzvedávání dětí z ma</w:t>
      </w:r>
      <w:r w:rsidR="00183E2E" w:rsidRPr="00DD444F">
        <w:rPr>
          <w:rFonts w:ascii="Arial" w:eastAsia="Times New Roman" w:hAnsi="Arial" w:cs="Arial"/>
          <w:sz w:val="24"/>
          <w:szCs w:val="24"/>
          <w:lang w:eastAsia="cs-CZ"/>
        </w:rPr>
        <w:t xml:space="preserve">teřské školy. </w:t>
      </w:r>
      <w:r w:rsidRPr="00DD444F">
        <w:rPr>
          <w:rFonts w:ascii="Arial" w:eastAsia="Times New Roman" w:hAnsi="Arial" w:cs="Arial"/>
          <w:sz w:val="24"/>
          <w:szCs w:val="24"/>
          <w:lang w:eastAsia="cs-CZ"/>
        </w:rPr>
        <w:t>Delší nepřítomnost dítěte zákonní zástupci přede</w:t>
      </w:r>
      <w:r w:rsidR="00AF6663" w:rsidRPr="00DD444F">
        <w:rPr>
          <w:rFonts w:ascii="Arial" w:eastAsia="Times New Roman" w:hAnsi="Arial" w:cs="Arial"/>
          <w:sz w:val="24"/>
          <w:szCs w:val="24"/>
          <w:lang w:eastAsia="cs-CZ"/>
        </w:rPr>
        <w:t>m konzultují se zástupkyní ředitele pro MŠ.</w:t>
      </w:r>
      <w:r w:rsidR="007F3F71">
        <w:rPr>
          <w:rFonts w:ascii="Arial" w:eastAsia="Times New Roman" w:hAnsi="Arial" w:cs="Arial"/>
          <w:sz w:val="24"/>
          <w:szCs w:val="24"/>
          <w:lang w:eastAsia="cs-CZ"/>
        </w:rPr>
        <w:t xml:space="preserve"> </w:t>
      </w:r>
    </w:p>
    <w:p w14:paraId="7BBB1BE1" w14:textId="2ED6030C" w:rsidR="002328C4" w:rsidRPr="007F3F71" w:rsidRDefault="002328C4" w:rsidP="00DD444F">
      <w:pPr>
        <w:shd w:val="clear" w:color="auto" w:fill="FFFFFF"/>
        <w:spacing w:after="96"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lastRenderedPageBreak/>
        <w:t>Děti s povinnou školní docházkou (věková skupina 5-6 let a děti s odkladem školní docházky) se neúčastní předškolního vzdělávání pouze ze zdravotních nebo závažných rodinných důvodů. Nepřítomnost musí být omluvena nejdéle do 8 hodin téhož dne a to telefonicky, SMS nebo osobně v mateřské škole. Po opětovném nástupu dítěte do školy zákonný zástupce omluví nepřítomnost dítěte ve škole písemně do omluvného listu dítěte.</w:t>
      </w:r>
    </w:p>
    <w:p w14:paraId="542985BE" w14:textId="77777777" w:rsidR="004514DC" w:rsidRPr="00DD444F" w:rsidRDefault="002328C4" w:rsidP="00DD444F">
      <w:pPr>
        <w:shd w:val="clear" w:color="auto" w:fill="FFFFFF"/>
        <w:spacing w:before="96"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t>V odůvodněných případech může škola požadovat potvrzení o zdravotním stavu od lékaře.</w:t>
      </w:r>
    </w:p>
    <w:p w14:paraId="57FC9F5E" w14:textId="77777777" w:rsidR="003967D9" w:rsidRPr="00AF6663" w:rsidRDefault="00E72C5A" w:rsidP="00AF6663">
      <w:pPr>
        <w:shd w:val="clear" w:color="auto" w:fill="FFFFFF"/>
        <w:spacing w:before="96" w:line="360" w:lineRule="auto"/>
        <w:jc w:val="both"/>
        <w:rPr>
          <w:rFonts w:ascii="Arial" w:eastAsia="Times New Roman" w:hAnsi="Arial" w:cs="Arial"/>
          <w:color w:val="000000"/>
          <w:sz w:val="24"/>
          <w:szCs w:val="24"/>
          <w:lang w:eastAsia="cs-CZ"/>
        </w:rPr>
      </w:pPr>
      <w:r w:rsidRPr="00AF6663">
        <w:rPr>
          <w:rFonts w:ascii="Arial" w:eastAsia="Times New Roman" w:hAnsi="Arial" w:cs="Arial"/>
          <w:b/>
          <w:sz w:val="24"/>
          <w:szCs w:val="24"/>
          <w:lang w:eastAsia="cs-CZ"/>
        </w:rPr>
        <w:t xml:space="preserve">Předávání a </w:t>
      </w:r>
      <w:r w:rsidR="002328C4" w:rsidRPr="00AF6663">
        <w:rPr>
          <w:rFonts w:ascii="Arial" w:eastAsia="Times New Roman" w:hAnsi="Arial" w:cs="Arial"/>
          <w:b/>
          <w:sz w:val="24"/>
          <w:szCs w:val="24"/>
          <w:lang w:eastAsia="cs-CZ"/>
        </w:rPr>
        <w:t>vyz</w:t>
      </w:r>
      <w:r w:rsidRPr="00AF6663">
        <w:rPr>
          <w:rFonts w:ascii="Arial" w:eastAsia="Times New Roman" w:hAnsi="Arial" w:cs="Arial"/>
          <w:b/>
          <w:sz w:val="24"/>
          <w:szCs w:val="24"/>
          <w:lang w:eastAsia="cs-CZ"/>
        </w:rPr>
        <w:t>vedávání dětí z mateřské školy</w:t>
      </w:r>
    </w:p>
    <w:p w14:paraId="117AAEB8" w14:textId="77777777" w:rsidR="003967D9" w:rsidRPr="00AF6663" w:rsidRDefault="003967D9"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Doba určená na předávání a vyzvedávání dítěte</w:t>
      </w:r>
    </w:p>
    <w:p w14:paraId="2A8D8CF5" w14:textId="77777777" w:rsidR="003967D9" w:rsidRPr="00AF6663" w:rsidRDefault="003967D9" w:rsidP="00DD444F">
      <w:pPr>
        <w:pStyle w:val="Odstavecseseznamem"/>
        <w:numPr>
          <w:ilvl w:val="0"/>
          <w:numId w:val="30"/>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Do mateřské školy přicházejí děti nejdříve v 6:</w:t>
      </w:r>
      <w:r w:rsidR="00DD444F">
        <w:rPr>
          <w:rFonts w:ascii="Arial" w:eastAsia="Times New Roman" w:hAnsi="Arial" w:cs="Arial"/>
          <w:sz w:val="24"/>
          <w:szCs w:val="24"/>
          <w:lang w:eastAsia="cs-CZ"/>
        </w:rPr>
        <w:t>30 hodin a nejdéle v 8:00 hodin</w:t>
      </w:r>
      <w:r w:rsidR="00584398">
        <w:rPr>
          <w:rFonts w:ascii="Arial" w:eastAsia="Times New Roman" w:hAnsi="Arial" w:cs="Arial"/>
          <w:sz w:val="24"/>
          <w:szCs w:val="24"/>
          <w:lang w:eastAsia="cs-CZ"/>
        </w:rPr>
        <w:t>.</w:t>
      </w:r>
    </w:p>
    <w:p w14:paraId="13654AC1" w14:textId="77777777" w:rsidR="003967D9" w:rsidRPr="00AF6663" w:rsidRDefault="00584398" w:rsidP="00DD444F">
      <w:pPr>
        <w:pStyle w:val="Odstavecseseznamem"/>
        <w:numPr>
          <w:ilvl w:val="0"/>
          <w:numId w:val="30"/>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Děti </w:t>
      </w:r>
      <w:r w:rsidR="003967D9" w:rsidRPr="00AF6663">
        <w:rPr>
          <w:rFonts w:ascii="Arial" w:eastAsia="Times New Roman" w:hAnsi="Arial" w:cs="Arial"/>
          <w:sz w:val="24"/>
          <w:szCs w:val="24"/>
          <w:lang w:eastAsia="cs-CZ"/>
        </w:rPr>
        <w:t>odcházejí domů po obědě n</w:t>
      </w:r>
      <w:r w:rsidR="00557BC9" w:rsidRPr="00AF6663">
        <w:rPr>
          <w:rFonts w:ascii="Arial" w:eastAsia="Times New Roman" w:hAnsi="Arial" w:cs="Arial"/>
          <w:sz w:val="24"/>
          <w:szCs w:val="24"/>
          <w:lang w:eastAsia="cs-CZ"/>
        </w:rPr>
        <w:t>ejdříve v</w:t>
      </w:r>
      <w:r w:rsidR="00DD444F">
        <w:rPr>
          <w:rFonts w:ascii="Arial" w:eastAsia="Times New Roman" w:hAnsi="Arial" w:cs="Arial"/>
          <w:sz w:val="24"/>
          <w:szCs w:val="24"/>
          <w:lang w:eastAsia="cs-CZ"/>
        </w:rPr>
        <w:t>e</w:t>
      </w:r>
      <w:r w:rsidR="003967D9" w:rsidRPr="00AF6663">
        <w:rPr>
          <w:rFonts w:ascii="Arial" w:eastAsia="Times New Roman" w:hAnsi="Arial" w:cs="Arial"/>
          <w:sz w:val="24"/>
          <w:szCs w:val="24"/>
          <w:lang w:eastAsia="cs-CZ"/>
        </w:rPr>
        <w:t xml:space="preserve"> 1</w:t>
      </w:r>
      <w:r w:rsidR="00DD444F">
        <w:rPr>
          <w:rFonts w:ascii="Arial" w:eastAsia="Times New Roman" w:hAnsi="Arial" w:cs="Arial"/>
          <w:sz w:val="24"/>
          <w:szCs w:val="24"/>
          <w:lang w:eastAsia="cs-CZ"/>
        </w:rPr>
        <w:t xml:space="preserve">2:00 hodin a nejpozději v 12:15 </w:t>
      </w:r>
      <w:r w:rsidR="003967D9" w:rsidRPr="00AF6663">
        <w:rPr>
          <w:rFonts w:ascii="Arial" w:eastAsia="Times New Roman" w:hAnsi="Arial" w:cs="Arial"/>
          <w:sz w:val="24"/>
          <w:szCs w:val="24"/>
          <w:lang w:eastAsia="cs-CZ"/>
        </w:rPr>
        <w:t>hodin</w:t>
      </w:r>
      <w:r>
        <w:rPr>
          <w:rFonts w:ascii="Arial" w:eastAsia="Times New Roman" w:hAnsi="Arial" w:cs="Arial"/>
          <w:sz w:val="24"/>
          <w:szCs w:val="24"/>
          <w:lang w:eastAsia="cs-CZ"/>
        </w:rPr>
        <w:t>.</w:t>
      </w:r>
    </w:p>
    <w:p w14:paraId="2FF186FC" w14:textId="4F195D06" w:rsidR="00557BC9" w:rsidRPr="00AF6663" w:rsidRDefault="00557BC9" w:rsidP="00DD444F">
      <w:pPr>
        <w:pStyle w:val="Odstavecseseznamem"/>
        <w:numPr>
          <w:ilvl w:val="0"/>
          <w:numId w:val="30"/>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Odpoledne děti odcházejí nejdříve v</w:t>
      </w:r>
      <w:r w:rsidR="00584398">
        <w:rPr>
          <w:rFonts w:ascii="Arial" w:eastAsia="Times New Roman" w:hAnsi="Arial" w:cs="Arial"/>
          <w:sz w:val="24"/>
          <w:szCs w:val="24"/>
          <w:lang w:eastAsia="cs-CZ"/>
        </w:rPr>
        <w:t>e</w:t>
      </w:r>
      <w:r w:rsidR="00DD444F">
        <w:rPr>
          <w:rFonts w:ascii="Arial" w:eastAsia="Times New Roman" w:hAnsi="Arial" w:cs="Arial"/>
          <w:sz w:val="24"/>
          <w:szCs w:val="24"/>
          <w:lang w:eastAsia="cs-CZ"/>
        </w:rPr>
        <w:t xml:space="preserve"> 14:</w:t>
      </w:r>
      <w:r w:rsidR="007F3F71">
        <w:rPr>
          <w:rFonts w:ascii="Arial" w:eastAsia="Times New Roman" w:hAnsi="Arial" w:cs="Arial"/>
          <w:sz w:val="24"/>
          <w:szCs w:val="24"/>
          <w:lang w:eastAsia="cs-CZ"/>
        </w:rPr>
        <w:t>30</w:t>
      </w:r>
      <w:r w:rsidR="00DD444F">
        <w:rPr>
          <w:rFonts w:ascii="Arial" w:eastAsia="Times New Roman" w:hAnsi="Arial" w:cs="Arial"/>
          <w:sz w:val="24"/>
          <w:szCs w:val="24"/>
          <w:lang w:eastAsia="cs-CZ"/>
        </w:rPr>
        <w:t xml:space="preserve"> a nejdéle v 16:25 hodin, </w:t>
      </w:r>
      <w:r w:rsidRPr="00AF6663">
        <w:rPr>
          <w:rFonts w:ascii="Arial" w:eastAsia="Times New Roman" w:hAnsi="Arial" w:cs="Arial"/>
          <w:sz w:val="24"/>
          <w:szCs w:val="24"/>
          <w:lang w:eastAsia="cs-CZ"/>
        </w:rPr>
        <w:t xml:space="preserve">v 16:30 </w:t>
      </w:r>
      <w:r w:rsidR="00DD444F">
        <w:rPr>
          <w:rFonts w:ascii="Arial" w:eastAsia="Times New Roman" w:hAnsi="Arial" w:cs="Arial"/>
          <w:sz w:val="24"/>
          <w:szCs w:val="24"/>
          <w:lang w:eastAsia="cs-CZ"/>
        </w:rPr>
        <w:t xml:space="preserve">hod. </w:t>
      </w:r>
      <w:r w:rsidRPr="00AF6663">
        <w:rPr>
          <w:rFonts w:ascii="Arial" w:eastAsia="Times New Roman" w:hAnsi="Arial" w:cs="Arial"/>
          <w:sz w:val="24"/>
          <w:szCs w:val="24"/>
          <w:lang w:eastAsia="cs-CZ"/>
        </w:rPr>
        <w:t>se mateřská škola uzamyká</w:t>
      </w:r>
      <w:r w:rsidR="00584398">
        <w:rPr>
          <w:rFonts w:ascii="Arial" w:eastAsia="Times New Roman" w:hAnsi="Arial" w:cs="Arial"/>
          <w:sz w:val="24"/>
          <w:szCs w:val="24"/>
          <w:lang w:eastAsia="cs-CZ"/>
        </w:rPr>
        <w:t>.</w:t>
      </w:r>
    </w:p>
    <w:p w14:paraId="5FD44637" w14:textId="77777777" w:rsidR="00557BC9" w:rsidRPr="00AF6663" w:rsidRDefault="00557BC9" w:rsidP="00DD444F">
      <w:pPr>
        <w:pStyle w:val="Odstavecseseznamem"/>
        <w:numPr>
          <w:ilvl w:val="0"/>
          <w:numId w:val="30"/>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Přijímání a vyzvedávání dětí v době </w:t>
      </w:r>
      <w:proofErr w:type="gramStart"/>
      <w:r w:rsidRPr="00AF6663">
        <w:rPr>
          <w:rFonts w:ascii="Arial" w:eastAsia="Times New Roman" w:hAnsi="Arial" w:cs="Arial"/>
          <w:sz w:val="24"/>
          <w:szCs w:val="24"/>
          <w:lang w:eastAsia="cs-CZ"/>
        </w:rPr>
        <w:t>jiné</w:t>
      </w:r>
      <w:proofErr w:type="gramEnd"/>
      <w:r w:rsidRPr="00AF6663">
        <w:rPr>
          <w:rFonts w:ascii="Arial" w:eastAsia="Times New Roman" w:hAnsi="Arial" w:cs="Arial"/>
          <w:sz w:val="24"/>
          <w:szCs w:val="24"/>
          <w:lang w:eastAsia="cs-CZ"/>
        </w:rPr>
        <w:t xml:space="preserve"> než je určena v harmonogramu, je nutné dopředu dohodnout s</w:t>
      </w:r>
      <w:r w:rsidR="00183E2E" w:rsidRPr="00AF6663">
        <w:rPr>
          <w:rFonts w:ascii="Arial" w:eastAsia="Times New Roman" w:hAnsi="Arial" w:cs="Arial"/>
          <w:sz w:val="24"/>
          <w:szCs w:val="24"/>
          <w:lang w:eastAsia="cs-CZ"/>
        </w:rPr>
        <w:t> pedagogem na příslušné třídě</w:t>
      </w:r>
      <w:r w:rsidR="00584398">
        <w:rPr>
          <w:rFonts w:ascii="Arial" w:eastAsia="Times New Roman" w:hAnsi="Arial" w:cs="Arial"/>
          <w:sz w:val="24"/>
          <w:szCs w:val="24"/>
          <w:lang w:eastAsia="cs-CZ"/>
        </w:rPr>
        <w:t>.</w:t>
      </w:r>
    </w:p>
    <w:p w14:paraId="6D968F8F" w14:textId="164D2D80" w:rsidR="00557BC9" w:rsidRPr="00AF6663" w:rsidRDefault="00584398" w:rsidP="00DD444F">
      <w:pPr>
        <w:pStyle w:val="Odstavecseseznamem"/>
        <w:numPr>
          <w:ilvl w:val="0"/>
          <w:numId w:val="30"/>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00676787" w:rsidRPr="00AF6663">
        <w:rPr>
          <w:rFonts w:ascii="Arial" w:eastAsia="Times New Roman" w:hAnsi="Arial" w:cs="Arial"/>
          <w:sz w:val="24"/>
          <w:szCs w:val="24"/>
          <w:lang w:eastAsia="cs-CZ"/>
        </w:rPr>
        <w:t xml:space="preserve">ěti </w:t>
      </w:r>
      <w:r w:rsidR="00087635">
        <w:rPr>
          <w:rFonts w:ascii="Arial" w:eastAsia="Times New Roman" w:hAnsi="Arial" w:cs="Arial"/>
          <w:sz w:val="24"/>
          <w:szCs w:val="24"/>
          <w:lang w:eastAsia="cs-CZ"/>
        </w:rPr>
        <w:t>v adaptačním období dochází podle adaptačního plánu, po dohodě s pedagogem MŠ.</w:t>
      </w:r>
    </w:p>
    <w:p w14:paraId="440E4A26" w14:textId="77777777" w:rsidR="00EC10CD" w:rsidRPr="00AF6663" w:rsidRDefault="00EC10CD" w:rsidP="00AF6663">
      <w:pPr>
        <w:spacing w:before="100" w:beforeAutospacing="1" w:after="100" w:afterAutospacing="1" w:line="360" w:lineRule="auto"/>
        <w:jc w:val="both"/>
        <w:rPr>
          <w:rFonts w:ascii="Arial" w:eastAsia="Times New Roman" w:hAnsi="Arial" w:cs="Arial"/>
          <w:sz w:val="24"/>
          <w:szCs w:val="24"/>
          <w:lang w:eastAsia="cs-CZ"/>
        </w:rPr>
      </w:pPr>
    </w:p>
    <w:p w14:paraId="733F6E8A" w14:textId="77777777" w:rsidR="00584398" w:rsidRDefault="00584398" w:rsidP="00DD444F">
      <w:pPr>
        <w:spacing w:before="100" w:beforeAutospacing="1" w:after="100" w:afterAutospacing="1" w:line="360" w:lineRule="auto"/>
        <w:rPr>
          <w:rFonts w:ascii="Arial" w:eastAsia="Times New Roman" w:hAnsi="Arial" w:cs="Arial"/>
          <w:sz w:val="24"/>
          <w:szCs w:val="24"/>
          <w:lang w:eastAsia="cs-CZ"/>
        </w:rPr>
      </w:pPr>
    </w:p>
    <w:p w14:paraId="6380A30F" w14:textId="77777777" w:rsidR="00676787" w:rsidRPr="00584398" w:rsidRDefault="00676787" w:rsidP="00DD444F">
      <w:pPr>
        <w:spacing w:before="100" w:beforeAutospacing="1" w:after="100" w:afterAutospacing="1" w:line="360" w:lineRule="auto"/>
        <w:rPr>
          <w:rFonts w:ascii="Arial" w:eastAsia="Times New Roman" w:hAnsi="Arial" w:cs="Arial"/>
          <w:b/>
          <w:sz w:val="24"/>
          <w:szCs w:val="24"/>
          <w:lang w:eastAsia="cs-CZ"/>
        </w:rPr>
      </w:pPr>
      <w:r w:rsidRPr="00584398">
        <w:rPr>
          <w:rFonts w:ascii="Arial" w:eastAsia="Times New Roman" w:hAnsi="Arial" w:cs="Arial"/>
          <w:b/>
          <w:sz w:val="24"/>
          <w:szCs w:val="24"/>
          <w:lang w:eastAsia="cs-CZ"/>
        </w:rPr>
        <w:t>Podmínky předávání dětí při příchodu do mateřské školy</w:t>
      </w:r>
    </w:p>
    <w:p w14:paraId="58FC6B43" w14:textId="77777777" w:rsidR="00AC7280" w:rsidRPr="00DD444F" w:rsidRDefault="00AC7280" w:rsidP="00DD444F">
      <w:pPr>
        <w:pStyle w:val="Odstavecseseznamem"/>
        <w:numPr>
          <w:ilvl w:val="0"/>
          <w:numId w:val="31"/>
        </w:numPr>
        <w:spacing w:before="100" w:beforeAutospacing="1" w:after="100" w:afterAutospacing="1"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t>Do mateřské školy přicházejí děti v doprovodu zákonného zástupce, popřípadě pověřené osoby zmocněné na základě písemné dohody</w:t>
      </w:r>
      <w:r w:rsidR="003967D9" w:rsidRPr="00DD444F">
        <w:rPr>
          <w:rFonts w:ascii="Arial" w:eastAsia="Times New Roman" w:hAnsi="Arial" w:cs="Arial"/>
          <w:sz w:val="24"/>
          <w:szCs w:val="24"/>
          <w:lang w:eastAsia="cs-CZ"/>
        </w:rPr>
        <w:t>.</w:t>
      </w:r>
      <w:r w:rsidRPr="00DD444F">
        <w:rPr>
          <w:rFonts w:ascii="Arial" w:eastAsia="Times New Roman" w:hAnsi="Arial" w:cs="Arial"/>
          <w:sz w:val="24"/>
          <w:szCs w:val="24"/>
          <w:lang w:eastAsia="cs-CZ"/>
        </w:rPr>
        <w:t xml:space="preserve"> </w:t>
      </w:r>
    </w:p>
    <w:p w14:paraId="66ABC9FF" w14:textId="77777777" w:rsidR="00AC7280" w:rsidRPr="00DD444F" w:rsidRDefault="00AC7280" w:rsidP="00DD444F">
      <w:pPr>
        <w:pStyle w:val="Odstavecseseznamem"/>
        <w:numPr>
          <w:ilvl w:val="0"/>
          <w:numId w:val="31"/>
        </w:numPr>
        <w:spacing w:before="100" w:beforeAutospacing="1" w:after="100" w:afterAutospacing="1"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t xml:space="preserve">Zákonný zástupce nebo jím pověřená osoba předá osobně </w:t>
      </w:r>
      <w:r w:rsidR="00A13A83" w:rsidRPr="00DD444F">
        <w:rPr>
          <w:rFonts w:ascii="Arial" w:eastAsia="Times New Roman" w:hAnsi="Arial" w:cs="Arial"/>
          <w:sz w:val="24"/>
          <w:szCs w:val="24"/>
          <w:lang w:eastAsia="cs-CZ"/>
        </w:rPr>
        <w:t>dítě pedagogickému pracovníkovi, až po</w:t>
      </w:r>
      <w:r w:rsidRPr="00DD444F">
        <w:rPr>
          <w:rFonts w:ascii="Arial" w:eastAsia="Times New Roman" w:hAnsi="Arial" w:cs="Arial"/>
          <w:sz w:val="24"/>
          <w:szCs w:val="24"/>
          <w:lang w:eastAsia="cs-CZ"/>
        </w:rPr>
        <w:t>té může opustit mateřskou školu.</w:t>
      </w:r>
    </w:p>
    <w:p w14:paraId="6771219D" w14:textId="77777777" w:rsidR="002B48A0" w:rsidRPr="00DD444F" w:rsidRDefault="00AC7280" w:rsidP="00DD444F">
      <w:pPr>
        <w:pStyle w:val="Normlnweb"/>
        <w:numPr>
          <w:ilvl w:val="0"/>
          <w:numId w:val="31"/>
        </w:numPr>
        <w:spacing w:line="360" w:lineRule="auto"/>
        <w:rPr>
          <w:rFonts w:ascii="Arial" w:hAnsi="Arial" w:cs="Arial"/>
        </w:rPr>
      </w:pPr>
      <w:r w:rsidRPr="00DD444F">
        <w:rPr>
          <w:rFonts w:ascii="Arial" w:hAnsi="Arial" w:cs="Arial"/>
        </w:rPr>
        <w:t xml:space="preserve">Učitelky odpovídají za děti od doby, kdy dítě převezmou osobně od zákonných zástupců nebo jimi pověřené osoby až do doby, kdy je opět zákonným zástupcům nebo pověřené osobě osobně předají. </w:t>
      </w:r>
    </w:p>
    <w:p w14:paraId="7A23660A" w14:textId="77777777" w:rsidR="002B48A0" w:rsidRDefault="002B48A0" w:rsidP="00DD444F">
      <w:pPr>
        <w:numPr>
          <w:ilvl w:val="0"/>
          <w:numId w:val="31"/>
        </w:numPr>
        <w:shd w:val="clear" w:color="auto" w:fill="FFFFFF"/>
        <w:spacing w:before="100" w:beforeAutospacing="1" w:after="100" w:afterAutospacing="1"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lastRenderedPageBreak/>
        <w:t>Rodiče jsou povinni děti osobně předat učitelce a informovat ji o zdravotním stavu dítěte, resp. o problémech, které mělo předešlý den</w:t>
      </w:r>
      <w:r w:rsidR="00E6281D" w:rsidRPr="00DD444F">
        <w:rPr>
          <w:rFonts w:ascii="Arial" w:eastAsia="Times New Roman" w:hAnsi="Arial" w:cs="Arial"/>
          <w:sz w:val="24"/>
          <w:szCs w:val="24"/>
          <w:lang w:eastAsia="cs-CZ"/>
        </w:rPr>
        <w:t xml:space="preserve"> nebo rovněž před příchodem do školky</w:t>
      </w:r>
      <w:r w:rsidR="00A13A83" w:rsidRPr="00DD444F">
        <w:rPr>
          <w:rFonts w:ascii="Arial" w:eastAsia="Times New Roman" w:hAnsi="Arial" w:cs="Arial"/>
          <w:sz w:val="24"/>
          <w:szCs w:val="24"/>
          <w:lang w:eastAsia="cs-CZ"/>
        </w:rPr>
        <w:t>.</w:t>
      </w:r>
    </w:p>
    <w:p w14:paraId="1210D524" w14:textId="20695C0E" w:rsidR="00820ABE" w:rsidRPr="00DD444F" w:rsidRDefault="00820ABE" w:rsidP="00DD444F">
      <w:pPr>
        <w:numPr>
          <w:ilvl w:val="0"/>
          <w:numId w:val="31"/>
        </w:numPr>
        <w:shd w:val="clear" w:color="auto" w:fill="FFFFFF"/>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Nepřípustný je samostatný příchod dítěte do MŠ.</w:t>
      </w:r>
    </w:p>
    <w:p w14:paraId="3B0E7DF3" w14:textId="77777777" w:rsidR="00AC7280" w:rsidRPr="00584398" w:rsidRDefault="002B48A0" w:rsidP="00DD444F">
      <w:pPr>
        <w:pStyle w:val="Normlnweb"/>
        <w:spacing w:line="360" w:lineRule="auto"/>
        <w:rPr>
          <w:rFonts w:ascii="Arial" w:hAnsi="Arial" w:cs="Arial"/>
          <w:b/>
        </w:rPr>
      </w:pPr>
      <w:r w:rsidRPr="00584398">
        <w:rPr>
          <w:rFonts w:ascii="Arial" w:hAnsi="Arial" w:cs="Arial"/>
          <w:b/>
        </w:rPr>
        <w:t>Podmínky při vyzvedávání dětí z mateřské školy</w:t>
      </w:r>
    </w:p>
    <w:p w14:paraId="3602B7E8" w14:textId="77777777" w:rsidR="002B48A0" w:rsidRPr="00DD444F" w:rsidRDefault="002B48A0" w:rsidP="00DD444F">
      <w:pPr>
        <w:pStyle w:val="Normlnweb"/>
        <w:numPr>
          <w:ilvl w:val="0"/>
          <w:numId w:val="31"/>
        </w:numPr>
        <w:spacing w:line="360" w:lineRule="auto"/>
        <w:rPr>
          <w:rFonts w:ascii="Arial" w:hAnsi="Arial" w:cs="Arial"/>
        </w:rPr>
      </w:pPr>
      <w:r w:rsidRPr="00DD444F">
        <w:rPr>
          <w:rFonts w:ascii="Arial" w:hAnsi="Arial" w:cs="Arial"/>
        </w:rPr>
        <w:t>Z mateřské školy smí vyzvedávat děti pouze zákonní zástupci a osoby jimi písemně pověřené, které jsou na požádání povinni doložit svou totožnost.</w:t>
      </w:r>
    </w:p>
    <w:p w14:paraId="7EBB2FAE" w14:textId="69D41A61" w:rsidR="002B48A0" w:rsidRPr="00820ABE" w:rsidRDefault="002B48A0" w:rsidP="00820ABE">
      <w:pPr>
        <w:pStyle w:val="Normlnweb"/>
        <w:numPr>
          <w:ilvl w:val="0"/>
          <w:numId w:val="31"/>
        </w:numPr>
        <w:spacing w:line="360" w:lineRule="auto"/>
        <w:rPr>
          <w:rFonts w:ascii="Arial" w:hAnsi="Arial" w:cs="Arial"/>
        </w:rPr>
      </w:pPr>
      <w:r w:rsidRPr="00DD444F">
        <w:rPr>
          <w:rFonts w:ascii="Arial" w:hAnsi="Arial" w:cs="Arial"/>
        </w:rPr>
        <w:t xml:space="preserve">Zmocnění osoby mladší 18 let </w:t>
      </w:r>
      <w:r w:rsidR="00820ABE">
        <w:rPr>
          <w:rFonts w:ascii="Arial" w:hAnsi="Arial" w:cs="Arial"/>
        </w:rPr>
        <w:t>spadá do zodpovědnosti zákonných zástupců dítěte.</w:t>
      </w:r>
      <w:r w:rsidRPr="00820ABE">
        <w:rPr>
          <w:rFonts w:ascii="Arial" w:hAnsi="Arial" w:cs="Arial"/>
        </w:rPr>
        <w:t xml:space="preserve"> </w:t>
      </w:r>
    </w:p>
    <w:p w14:paraId="6E212A62" w14:textId="77777777" w:rsidR="00A13A83" w:rsidRPr="00DD444F" w:rsidRDefault="002B48A0" w:rsidP="00DD444F">
      <w:pPr>
        <w:pStyle w:val="Odstavecseseznamem"/>
        <w:numPr>
          <w:ilvl w:val="0"/>
          <w:numId w:val="31"/>
        </w:numPr>
        <w:spacing w:before="100" w:beforeAutospacing="1" w:after="0" w:line="360" w:lineRule="auto"/>
        <w:rPr>
          <w:rFonts w:ascii="Arial" w:eastAsia="Times New Roman" w:hAnsi="Arial" w:cs="Arial"/>
          <w:sz w:val="24"/>
          <w:szCs w:val="24"/>
          <w:lang w:eastAsia="cs-CZ"/>
        </w:rPr>
      </w:pPr>
      <w:r w:rsidRPr="00DD444F">
        <w:rPr>
          <w:rFonts w:ascii="Arial" w:eastAsia="Times New Roman" w:hAnsi="Arial" w:cs="Arial"/>
          <w:sz w:val="24"/>
          <w:szCs w:val="24"/>
          <w:lang w:eastAsia="cs-CZ"/>
        </w:rPr>
        <w:t>Zákonní zástupci nebo jimi pověřená osoba jsou povinni upozornit učitelku, že si dítě přebírají.</w:t>
      </w:r>
    </w:p>
    <w:p w14:paraId="3303464A" w14:textId="77777777" w:rsidR="00D75CC4" w:rsidRDefault="00D75CC4" w:rsidP="00820ABE">
      <w:pPr>
        <w:spacing w:before="100" w:beforeAutospacing="1" w:after="0" w:line="360" w:lineRule="auto"/>
        <w:jc w:val="both"/>
        <w:rPr>
          <w:rFonts w:ascii="Arial" w:hAnsi="Arial" w:cs="Arial"/>
          <w:sz w:val="24"/>
          <w:szCs w:val="24"/>
        </w:rPr>
      </w:pPr>
    </w:p>
    <w:p w14:paraId="1FAC51B0" w14:textId="77777777" w:rsidR="002B48A0" w:rsidRPr="00584398" w:rsidRDefault="00261132" w:rsidP="00AF6663">
      <w:pPr>
        <w:spacing w:before="100" w:beforeAutospacing="1" w:after="0" w:line="360" w:lineRule="auto"/>
        <w:ind w:left="360"/>
        <w:jc w:val="both"/>
        <w:rPr>
          <w:rFonts w:ascii="Arial" w:eastAsia="Times New Roman" w:hAnsi="Arial" w:cs="Arial"/>
          <w:b/>
          <w:sz w:val="24"/>
          <w:szCs w:val="24"/>
          <w:lang w:eastAsia="cs-CZ"/>
        </w:rPr>
      </w:pPr>
      <w:r w:rsidRPr="00584398">
        <w:rPr>
          <w:rFonts w:ascii="Arial" w:hAnsi="Arial" w:cs="Arial"/>
          <w:b/>
          <w:sz w:val="24"/>
          <w:szCs w:val="24"/>
        </w:rPr>
        <w:t>Postup při nevyzvednutí dítěte ve stanovené době (do ukončení provozu mateřské školy)</w:t>
      </w:r>
    </w:p>
    <w:p w14:paraId="30C68762" w14:textId="77777777" w:rsidR="00261132" w:rsidRPr="00AF6663" w:rsidRDefault="00261132" w:rsidP="00DD444F">
      <w:pPr>
        <w:pStyle w:val="Normlnweb"/>
        <w:numPr>
          <w:ilvl w:val="0"/>
          <w:numId w:val="32"/>
        </w:numPr>
        <w:spacing w:line="360" w:lineRule="auto"/>
        <w:rPr>
          <w:rFonts w:ascii="Arial" w:hAnsi="Arial" w:cs="Arial"/>
        </w:rPr>
      </w:pPr>
      <w:r w:rsidRPr="00AF6663">
        <w:rPr>
          <w:rFonts w:ascii="Arial" w:hAnsi="Arial" w:cs="Arial"/>
        </w:rPr>
        <w:t>Pedagogický pracovník se snaží telefonicky kontaktovat zákonné zástupce a jím pověřené osoby pro vyzvedávání dítěte</w:t>
      </w:r>
      <w:r w:rsidR="00584398">
        <w:rPr>
          <w:rFonts w:ascii="Arial" w:hAnsi="Arial" w:cs="Arial"/>
        </w:rPr>
        <w:t>.</w:t>
      </w:r>
    </w:p>
    <w:p w14:paraId="4B448827" w14:textId="19B2D816" w:rsidR="00261132" w:rsidRPr="00AF6663" w:rsidRDefault="00261132" w:rsidP="00DD444F">
      <w:pPr>
        <w:pStyle w:val="Normlnweb"/>
        <w:numPr>
          <w:ilvl w:val="0"/>
          <w:numId w:val="32"/>
        </w:numPr>
        <w:spacing w:line="360" w:lineRule="auto"/>
        <w:rPr>
          <w:rFonts w:ascii="Arial" w:hAnsi="Arial" w:cs="Arial"/>
        </w:rPr>
      </w:pPr>
      <w:r w:rsidRPr="00AF6663">
        <w:rPr>
          <w:rFonts w:ascii="Arial" w:hAnsi="Arial" w:cs="Arial"/>
        </w:rPr>
        <w:t>Pedagogický pracovník telefon</w:t>
      </w:r>
      <w:r w:rsidR="00DD444F">
        <w:rPr>
          <w:rFonts w:ascii="Arial" w:hAnsi="Arial" w:cs="Arial"/>
        </w:rPr>
        <w:t>icky kontaktuje zástupkyni ředitele pro MŠ</w:t>
      </w:r>
      <w:r w:rsidR="00820ABE">
        <w:rPr>
          <w:rFonts w:ascii="Arial" w:hAnsi="Arial" w:cs="Arial"/>
        </w:rPr>
        <w:t>, následně je informována ředitelka</w:t>
      </w:r>
      <w:r w:rsidR="00584398">
        <w:rPr>
          <w:rFonts w:ascii="Arial" w:hAnsi="Arial" w:cs="Arial"/>
        </w:rPr>
        <w:t>.</w:t>
      </w:r>
    </w:p>
    <w:p w14:paraId="1F2819EF" w14:textId="77777777" w:rsidR="00261132" w:rsidRPr="00AF6663" w:rsidRDefault="00261132" w:rsidP="00DD444F">
      <w:pPr>
        <w:pStyle w:val="Normlnweb"/>
        <w:numPr>
          <w:ilvl w:val="0"/>
          <w:numId w:val="32"/>
        </w:numPr>
        <w:spacing w:line="360" w:lineRule="auto"/>
        <w:rPr>
          <w:rFonts w:ascii="Arial" w:hAnsi="Arial" w:cs="Arial"/>
        </w:rPr>
      </w:pPr>
      <w:r w:rsidRPr="00AF6663">
        <w:rPr>
          <w:rFonts w:ascii="Arial" w:hAnsi="Arial" w:cs="Arial"/>
        </w:rPr>
        <w:t>Pedagogický pracovník se řídí vnitřní směrnicí – Postup při nevyz</w:t>
      </w:r>
      <w:r w:rsidR="00DD444F">
        <w:rPr>
          <w:rFonts w:ascii="Arial" w:hAnsi="Arial" w:cs="Arial"/>
        </w:rPr>
        <w:t>vednutí dítěte z mateřské školy</w:t>
      </w:r>
      <w:r w:rsidR="00584398">
        <w:rPr>
          <w:rFonts w:ascii="Arial" w:hAnsi="Arial" w:cs="Arial"/>
        </w:rPr>
        <w:t>.</w:t>
      </w:r>
    </w:p>
    <w:p w14:paraId="6077B087" w14:textId="77777777" w:rsidR="00261132" w:rsidRPr="00584398" w:rsidRDefault="00261132" w:rsidP="00725BCC">
      <w:pPr>
        <w:pStyle w:val="Normlnweb"/>
        <w:numPr>
          <w:ilvl w:val="0"/>
          <w:numId w:val="32"/>
        </w:numPr>
        <w:spacing w:line="360" w:lineRule="auto"/>
        <w:rPr>
          <w:rFonts w:ascii="Arial" w:hAnsi="Arial" w:cs="Arial"/>
        </w:rPr>
      </w:pPr>
      <w:r w:rsidRPr="00584398">
        <w:rPr>
          <w:rFonts w:ascii="Arial" w:hAnsi="Arial" w:cs="Arial"/>
        </w:rPr>
        <w:t xml:space="preserve">Pedagogický pracovník se řídí postupem doporučeným </w:t>
      </w:r>
      <w:proofErr w:type="gramStart"/>
      <w:r w:rsidRPr="00584398">
        <w:rPr>
          <w:rFonts w:ascii="Arial" w:hAnsi="Arial" w:cs="Arial"/>
        </w:rPr>
        <w:t>MŠMT - obrátí</w:t>
      </w:r>
      <w:proofErr w:type="gramEnd"/>
      <w:r w:rsidRPr="00584398">
        <w:rPr>
          <w:rFonts w:ascii="Arial" w:hAnsi="Arial" w:cs="Arial"/>
        </w:rPr>
        <w:t xml:space="preserve"> se na obecní úřad, který je podle § 15 zákona č. 359/1999 Sb. o sociálně právní ochraně dětí povinen zaj</w:t>
      </w:r>
      <w:r w:rsidR="00584398" w:rsidRPr="00584398">
        <w:rPr>
          <w:rFonts w:ascii="Arial" w:hAnsi="Arial" w:cs="Arial"/>
        </w:rPr>
        <w:t xml:space="preserve">istit dítěti neodkladnou péči. </w:t>
      </w:r>
      <w:r w:rsidR="00584398">
        <w:rPr>
          <w:rFonts w:ascii="Arial" w:hAnsi="Arial" w:cs="Arial"/>
          <w:color w:val="000000"/>
        </w:rPr>
        <w:t>P</w:t>
      </w:r>
      <w:r w:rsidRPr="00584398">
        <w:rPr>
          <w:rFonts w:ascii="Arial" w:hAnsi="Arial" w:cs="Arial"/>
          <w:color w:val="000000"/>
        </w:rPr>
        <w:t>řípadně se obrátí na Policii ČR – podle § 43 zákona č. 283/1991 Sb., o Policii České republiky, ve znění pozdějších p</w:t>
      </w:r>
      <w:r w:rsidR="00DD444F" w:rsidRPr="00584398">
        <w:rPr>
          <w:rFonts w:ascii="Arial" w:hAnsi="Arial" w:cs="Arial"/>
          <w:color w:val="000000"/>
        </w:rPr>
        <w:t xml:space="preserve">ředpisů, má každý právo obrátit </w:t>
      </w:r>
      <w:r w:rsidRPr="00584398">
        <w:rPr>
          <w:rFonts w:ascii="Arial" w:hAnsi="Arial" w:cs="Arial"/>
          <w:color w:val="000000"/>
        </w:rPr>
        <w:t>se na policistu a policejní útvary se žádostí o pomoc.</w:t>
      </w:r>
    </w:p>
    <w:p w14:paraId="6ABC088D" w14:textId="77777777" w:rsidR="00261132" w:rsidRPr="00AF6663" w:rsidRDefault="00261132" w:rsidP="00DD444F">
      <w:pPr>
        <w:pStyle w:val="Normlnweb"/>
        <w:numPr>
          <w:ilvl w:val="0"/>
          <w:numId w:val="32"/>
        </w:numPr>
        <w:spacing w:line="360" w:lineRule="auto"/>
        <w:rPr>
          <w:rFonts w:ascii="Arial" w:hAnsi="Arial" w:cs="Arial"/>
        </w:rPr>
      </w:pPr>
      <w:r w:rsidRPr="00AF6663">
        <w:rPr>
          <w:rFonts w:ascii="Arial" w:hAnsi="Arial" w:cs="Arial"/>
          <w:color w:val="000000"/>
        </w:rPr>
        <w:t>Po celou dobu musí pedagogický prac</w:t>
      </w:r>
      <w:r w:rsidR="00DD444F">
        <w:rPr>
          <w:rFonts w:ascii="Arial" w:hAnsi="Arial" w:cs="Arial"/>
          <w:color w:val="000000"/>
        </w:rPr>
        <w:t xml:space="preserve">ovník s dítětem zůstat v areálu </w:t>
      </w:r>
      <w:r w:rsidRPr="00AF6663">
        <w:rPr>
          <w:rFonts w:ascii="Arial" w:hAnsi="Arial" w:cs="Arial"/>
          <w:color w:val="000000"/>
        </w:rPr>
        <w:t>mateřské školy.</w:t>
      </w:r>
    </w:p>
    <w:p w14:paraId="331E550E" w14:textId="77777777" w:rsidR="00820ABE" w:rsidRDefault="00820ABE" w:rsidP="00AF6663">
      <w:pPr>
        <w:spacing w:before="100" w:beforeAutospacing="1" w:after="100" w:afterAutospacing="1" w:line="360" w:lineRule="auto"/>
        <w:rPr>
          <w:rFonts w:ascii="Arial" w:eastAsia="Times New Roman" w:hAnsi="Arial" w:cs="Arial"/>
          <w:b/>
          <w:sz w:val="24"/>
          <w:szCs w:val="24"/>
          <w:lang w:eastAsia="cs-CZ"/>
        </w:rPr>
      </w:pPr>
    </w:p>
    <w:p w14:paraId="4AA0FD70" w14:textId="2F283C14" w:rsidR="00ED66A4" w:rsidRPr="00AF6663" w:rsidRDefault="0019042F"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lastRenderedPageBreak/>
        <w:t>O</w:t>
      </w:r>
      <w:r w:rsidR="00820ABE">
        <w:rPr>
          <w:rFonts w:ascii="Arial" w:eastAsia="Times New Roman" w:hAnsi="Arial" w:cs="Arial"/>
          <w:b/>
          <w:sz w:val="24"/>
          <w:szCs w:val="24"/>
          <w:lang w:eastAsia="cs-CZ"/>
        </w:rPr>
        <w:t>dklad školní docházky</w:t>
      </w:r>
    </w:p>
    <w:p w14:paraId="1D2780F7" w14:textId="57C2FB91" w:rsidR="00595876" w:rsidRPr="00AF6663" w:rsidRDefault="00ED66A4" w:rsidP="00DD444F">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U dětí s odkladem školní docházky se pedagogičtí pracovníci zaměřují na rozvíjení všech doporučení, které navrhla PPP</w:t>
      </w:r>
      <w:r w:rsidR="00595876" w:rsidRPr="00AF6663">
        <w:rPr>
          <w:rFonts w:ascii="Arial" w:eastAsia="Times New Roman" w:hAnsi="Arial" w:cs="Arial"/>
          <w:sz w:val="24"/>
          <w:szCs w:val="24"/>
          <w:lang w:eastAsia="cs-CZ"/>
        </w:rPr>
        <w:t>. Pokroky jsou zaznamenávány v individuálním hodnocení dítěte a konzultovány se zákonnými zástupci dítěte.</w:t>
      </w:r>
    </w:p>
    <w:p w14:paraId="0F8B3DF4"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6BD47249" w14:textId="77777777" w:rsidR="003465F4" w:rsidRPr="00AF6663" w:rsidRDefault="002328C4"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U</w:t>
      </w:r>
      <w:r w:rsidR="00C709CE" w:rsidRPr="00AF6663">
        <w:rPr>
          <w:rFonts w:ascii="Arial" w:eastAsia="Times New Roman" w:hAnsi="Arial" w:cs="Arial"/>
          <w:b/>
          <w:sz w:val="24"/>
          <w:szCs w:val="24"/>
          <w:lang w:eastAsia="cs-CZ"/>
        </w:rPr>
        <w:t>končení</w:t>
      </w:r>
      <w:r w:rsidR="00785E0F" w:rsidRPr="00AF6663">
        <w:rPr>
          <w:rFonts w:ascii="Arial" w:eastAsia="Times New Roman" w:hAnsi="Arial" w:cs="Arial"/>
          <w:b/>
          <w:sz w:val="24"/>
          <w:szCs w:val="24"/>
          <w:lang w:eastAsia="cs-CZ"/>
        </w:rPr>
        <w:t xml:space="preserve"> docházky</w:t>
      </w:r>
      <w:r w:rsidR="00C873C9" w:rsidRPr="00AF6663">
        <w:rPr>
          <w:rFonts w:ascii="Arial" w:eastAsia="Times New Roman" w:hAnsi="Arial" w:cs="Arial"/>
          <w:b/>
          <w:sz w:val="24"/>
          <w:szCs w:val="24"/>
          <w:lang w:eastAsia="cs-CZ"/>
        </w:rPr>
        <w:t xml:space="preserve"> </w:t>
      </w:r>
      <w:r w:rsidRPr="00AF6663">
        <w:rPr>
          <w:rFonts w:ascii="Arial" w:eastAsia="Times New Roman" w:hAnsi="Arial" w:cs="Arial"/>
          <w:b/>
          <w:sz w:val="24"/>
          <w:szCs w:val="24"/>
          <w:lang w:eastAsia="cs-CZ"/>
        </w:rPr>
        <w:t>do mateřské školy</w:t>
      </w:r>
    </w:p>
    <w:p w14:paraId="503140A5" w14:textId="77777777" w:rsidR="00785E0F" w:rsidRPr="00AF6663" w:rsidRDefault="00785E0F"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Ředitel mateřské školy může po předchozím písemném upozornění rozhodnout o ukončení předškolního vzdělávání dle § 35 školského zákona jestliže:</w:t>
      </w:r>
    </w:p>
    <w:p w14:paraId="0C89E9F6" w14:textId="77777777" w:rsidR="00785E0F" w:rsidRPr="00AF6663" w:rsidRDefault="00584398" w:rsidP="00DD444F">
      <w:pPr>
        <w:pStyle w:val="Odstavecseseznamem"/>
        <w:numPr>
          <w:ilvl w:val="0"/>
          <w:numId w:val="25"/>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785E0F" w:rsidRPr="00AF6663">
        <w:rPr>
          <w:rFonts w:ascii="Arial" w:eastAsia="Times New Roman" w:hAnsi="Arial" w:cs="Arial"/>
          <w:sz w:val="24"/>
          <w:szCs w:val="24"/>
          <w:lang w:eastAsia="cs-CZ"/>
        </w:rPr>
        <w:t>ákonný zástupce závažným způsobem opakovaně narušuje provoz mateřské školy a jednání k nápravě byla bezúspěšná</w:t>
      </w:r>
      <w:r>
        <w:rPr>
          <w:rFonts w:ascii="Arial" w:eastAsia="Times New Roman" w:hAnsi="Arial" w:cs="Arial"/>
          <w:sz w:val="24"/>
          <w:szCs w:val="24"/>
          <w:lang w:eastAsia="cs-CZ"/>
        </w:rPr>
        <w:t>.</w:t>
      </w:r>
    </w:p>
    <w:p w14:paraId="21E14B0D" w14:textId="77777777" w:rsidR="00785E0F" w:rsidRPr="00AF6663" w:rsidRDefault="00584398" w:rsidP="00DD444F">
      <w:pPr>
        <w:pStyle w:val="Odstavecseseznamem"/>
        <w:numPr>
          <w:ilvl w:val="0"/>
          <w:numId w:val="25"/>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U</w:t>
      </w:r>
      <w:r w:rsidR="00785E0F" w:rsidRPr="00AF6663">
        <w:rPr>
          <w:rFonts w:ascii="Arial" w:eastAsia="Times New Roman" w:hAnsi="Arial" w:cs="Arial"/>
          <w:sz w:val="24"/>
          <w:szCs w:val="24"/>
          <w:lang w:eastAsia="cs-CZ"/>
        </w:rPr>
        <w:t>končení doporučí lékař nebo školské poradenské zařízení</w:t>
      </w:r>
      <w:r>
        <w:rPr>
          <w:rFonts w:ascii="Arial" w:eastAsia="Times New Roman" w:hAnsi="Arial" w:cs="Arial"/>
          <w:sz w:val="24"/>
          <w:szCs w:val="24"/>
          <w:lang w:eastAsia="cs-CZ"/>
        </w:rPr>
        <w:t>.</w:t>
      </w:r>
    </w:p>
    <w:p w14:paraId="5B08EC8A" w14:textId="77777777" w:rsidR="00785E0F" w:rsidRPr="00AF6663" w:rsidRDefault="00584398" w:rsidP="00DD444F">
      <w:pPr>
        <w:pStyle w:val="Odstavecseseznamem"/>
        <w:numPr>
          <w:ilvl w:val="0"/>
          <w:numId w:val="25"/>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785E0F" w:rsidRPr="00AF6663">
        <w:rPr>
          <w:rFonts w:ascii="Arial" w:eastAsia="Times New Roman" w:hAnsi="Arial" w:cs="Arial"/>
          <w:sz w:val="24"/>
          <w:szCs w:val="24"/>
          <w:lang w:eastAsia="cs-CZ"/>
        </w:rPr>
        <w:t>ákonný zástupce opakovaně neuhradí úplatu za vzdělávání v mateřské škole nebo úplatu za školní str</w:t>
      </w:r>
      <w:r w:rsidR="00E6281D" w:rsidRPr="00AF6663">
        <w:rPr>
          <w:rFonts w:ascii="Arial" w:eastAsia="Times New Roman" w:hAnsi="Arial" w:cs="Arial"/>
          <w:sz w:val="24"/>
          <w:szCs w:val="24"/>
          <w:lang w:eastAsia="cs-CZ"/>
        </w:rPr>
        <w:t>avování a nedohodne s ředitelem</w:t>
      </w:r>
      <w:r w:rsidR="00785E0F" w:rsidRPr="00AF6663">
        <w:rPr>
          <w:rFonts w:ascii="Arial" w:eastAsia="Times New Roman" w:hAnsi="Arial" w:cs="Arial"/>
          <w:sz w:val="24"/>
          <w:szCs w:val="24"/>
          <w:lang w:eastAsia="cs-CZ"/>
        </w:rPr>
        <w:t xml:space="preserve"> školy jiný termín úhrady</w:t>
      </w:r>
      <w:r>
        <w:rPr>
          <w:rFonts w:ascii="Arial" w:eastAsia="Times New Roman" w:hAnsi="Arial" w:cs="Arial"/>
          <w:sz w:val="24"/>
          <w:szCs w:val="24"/>
          <w:lang w:eastAsia="cs-CZ"/>
        </w:rPr>
        <w:t>.</w:t>
      </w:r>
    </w:p>
    <w:p w14:paraId="00675A88" w14:textId="77777777" w:rsidR="00261132" w:rsidRPr="00AF6663" w:rsidRDefault="00261132" w:rsidP="00DD444F">
      <w:pPr>
        <w:pStyle w:val="Odstavecseseznamem"/>
        <w:numPr>
          <w:ilvl w:val="0"/>
          <w:numId w:val="25"/>
        </w:numPr>
        <w:shd w:val="clear" w:color="auto" w:fill="FFFFFF"/>
        <w:spacing w:before="96" w:after="96" w:line="360" w:lineRule="auto"/>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 xml:space="preserve">Zákonný zástupce nebo jím pověřená osoba opakovaně vyzvedává dítě po skončení provozu školy. </w:t>
      </w:r>
    </w:p>
    <w:p w14:paraId="1808B234" w14:textId="77777777" w:rsidR="00785E0F" w:rsidRPr="00AF6663" w:rsidRDefault="00584398" w:rsidP="00DD444F">
      <w:pPr>
        <w:pStyle w:val="Odstavecseseznamem"/>
        <w:numPr>
          <w:ilvl w:val="0"/>
          <w:numId w:val="25"/>
        </w:numPr>
        <w:spacing w:before="100" w:beforeAutospacing="1"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N</w:t>
      </w:r>
      <w:r w:rsidR="00785E0F" w:rsidRPr="00AF6663">
        <w:rPr>
          <w:rFonts w:ascii="Arial" w:eastAsia="Times New Roman" w:hAnsi="Arial" w:cs="Arial"/>
          <w:sz w:val="24"/>
          <w:szCs w:val="24"/>
          <w:lang w:eastAsia="cs-CZ"/>
        </w:rPr>
        <w:t>a žádost zákonného zástupce</w:t>
      </w:r>
      <w:r>
        <w:rPr>
          <w:rFonts w:ascii="Arial" w:eastAsia="Times New Roman" w:hAnsi="Arial" w:cs="Arial"/>
          <w:sz w:val="24"/>
          <w:szCs w:val="24"/>
          <w:lang w:eastAsia="cs-CZ"/>
        </w:rPr>
        <w:t>.</w:t>
      </w:r>
    </w:p>
    <w:p w14:paraId="20A94179" w14:textId="77777777" w:rsidR="00D93812" w:rsidRPr="00AF6663" w:rsidRDefault="00D93812" w:rsidP="00AF6663">
      <w:pPr>
        <w:spacing w:before="100" w:beforeAutospacing="1" w:after="0" w:line="360" w:lineRule="auto"/>
        <w:jc w:val="both"/>
        <w:rPr>
          <w:rFonts w:ascii="Arial" w:eastAsia="Times New Roman" w:hAnsi="Arial" w:cs="Arial"/>
          <w:color w:val="FF0000"/>
          <w:sz w:val="24"/>
          <w:szCs w:val="24"/>
          <w:lang w:eastAsia="cs-CZ"/>
        </w:rPr>
      </w:pPr>
      <w:r w:rsidRPr="00AF6663">
        <w:rPr>
          <w:rFonts w:ascii="Arial" w:eastAsia="Times New Roman" w:hAnsi="Arial" w:cs="Arial"/>
          <w:sz w:val="24"/>
          <w:szCs w:val="24"/>
          <w:lang w:eastAsia="cs-CZ"/>
        </w:rPr>
        <w:t>Rozhodnout o ukončení předškolního vzdělávání nelze v případě dítěte, pro které j</w:t>
      </w:r>
      <w:r w:rsidR="00E6281D" w:rsidRPr="00AF6663">
        <w:rPr>
          <w:rFonts w:ascii="Arial" w:eastAsia="Times New Roman" w:hAnsi="Arial" w:cs="Arial"/>
          <w:sz w:val="24"/>
          <w:szCs w:val="24"/>
          <w:lang w:eastAsia="cs-CZ"/>
        </w:rPr>
        <w:t xml:space="preserve">e předškolní vzdělávání povinné, pokud </w:t>
      </w:r>
      <w:r w:rsidR="00021469" w:rsidRPr="00AF6663">
        <w:rPr>
          <w:rFonts w:ascii="Arial" w:eastAsia="Times New Roman" w:hAnsi="Arial" w:cs="Arial"/>
          <w:sz w:val="24"/>
          <w:szCs w:val="24"/>
          <w:lang w:eastAsia="cs-CZ"/>
        </w:rPr>
        <w:t xml:space="preserve">dítě </w:t>
      </w:r>
      <w:r w:rsidR="00E6281D" w:rsidRPr="00AF6663">
        <w:rPr>
          <w:rFonts w:ascii="Arial" w:eastAsia="Times New Roman" w:hAnsi="Arial" w:cs="Arial"/>
          <w:sz w:val="24"/>
          <w:szCs w:val="24"/>
          <w:lang w:eastAsia="cs-CZ"/>
        </w:rPr>
        <w:t>nepřechází na jinou mateřsk</w:t>
      </w:r>
      <w:r w:rsidR="00021469" w:rsidRPr="00AF6663">
        <w:rPr>
          <w:rFonts w:ascii="Arial" w:eastAsia="Times New Roman" w:hAnsi="Arial" w:cs="Arial"/>
          <w:sz w:val="24"/>
          <w:szCs w:val="24"/>
          <w:lang w:eastAsia="cs-CZ"/>
        </w:rPr>
        <w:t>o</w:t>
      </w:r>
      <w:r w:rsidR="00E6281D" w:rsidRPr="00AF6663">
        <w:rPr>
          <w:rFonts w:ascii="Arial" w:eastAsia="Times New Roman" w:hAnsi="Arial" w:cs="Arial"/>
          <w:sz w:val="24"/>
          <w:szCs w:val="24"/>
          <w:lang w:eastAsia="cs-CZ"/>
        </w:rPr>
        <w:t>u školu.</w:t>
      </w:r>
    </w:p>
    <w:p w14:paraId="184172DE" w14:textId="1B51919C" w:rsidR="00785E0F" w:rsidRPr="00AF6663" w:rsidRDefault="00785E0F" w:rsidP="00AF6663">
      <w:pPr>
        <w:pStyle w:val="Normlnweb"/>
        <w:spacing w:line="360" w:lineRule="auto"/>
        <w:jc w:val="both"/>
        <w:rPr>
          <w:rFonts w:ascii="Arial" w:hAnsi="Arial" w:cs="Arial"/>
        </w:rPr>
      </w:pPr>
      <w:r w:rsidRPr="00AF6663">
        <w:rPr>
          <w:rFonts w:ascii="Arial" w:hAnsi="Arial" w:cs="Arial"/>
        </w:rPr>
        <w:t xml:space="preserve">Pokud zákonní zástupci chtějí ukončit docházku dítěte do mateřské školy, oznámí </w:t>
      </w:r>
      <w:r w:rsidR="004756AB" w:rsidRPr="00AF6663">
        <w:rPr>
          <w:rFonts w:ascii="Arial" w:hAnsi="Arial" w:cs="Arial"/>
        </w:rPr>
        <w:t xml:space="preserve">písemnou žádostí </w:t>
      </w:r>
      <w:r w:rsidRPr="00AF6663">
        <w:rPr>
          <w:rFonts w:ascii="Arial" w:hAnsi="Arial" w:cs="Arial"/>
        </w:rPr>
        <w:t xml:space="preserve">tuto skutečnost </w:t>
      </w:r>
      <w:r w:rsidR="00584398">
        <w:rPr>
          <w:rFonts w:ascii="Arial" w:hAnsi="Arial" w:cs="Arial"/>
        </w:rPr>
        <w:t>zástupkyni ředitele</w:t>
      </w:r>
      <w:r w:rsidR="004756AB" w:rsidRPr="00AF6663">
        <w:rPr>
          <w:rFonts w:ascii="Arial" w:hAnsi="Arial" w:cs="Arial"/>
        </w:rPr>
        <w:t xml:space="preserve"> mateřské </w:t>
      </w:r>
      <w:r w:rsidR="00A464A7" w:rsidRPr="00AF6663">
        <w:rPr>
          <w:rFonts w:ascii="Arial" w:hAnsi="Arial" w:cs="Arial"/>
        </w:rPr>
        <w:t>školy, která předá návrh</w:t>
      </w:r>
      <w:r w:rsidR="004756AB" w:rsidRPr="00AF6663">
        <w:rPr>
          <w:rFonts w:ascii="Arial" w:hAnsi="Arial" w:cs="Arial"/>
        </w:rPr>
        <w:t xml:space="preserve"> </w:t>
      </w:r>
      <w:r w:rsidRPr="00AF6663">
        <w:rPr>
          <w:rFonts w:ascii="Arial" w:hAnsi="Arial" w:cs="Arial"/>
        </w:rPr>
        <w:t>ředitel</w:t>
      </w:r>
      <w:r w:rsidR="002817E6">
        <w:rPr>
          <w:rFonts w:ascii="Arial" w:hAnsi="Arial" w:cs="Arial"/>
        </w:rPr>
        <w:t>ce</w:t>
      </w:r>
      <w:r w:rsidRPr="00AF6663">
        <w:rPr>
          <w:rFonts w:ascii="Arial" w:hAnsi="Arial" w:cs="Arial"/>
        </w:rPr>
        <w:t xml:space="preserve"> školy</w:t>
      </w:r>
      <w:r w:rsidR="00584398">
        <w:rPr>
          <w:rFonts w:ascii="Arial" w:hAnsi="Arial" w:cs="Arial"/>
        </w:rPr>
        <w:t>. Všichni vý</w:t>
      </w:r>
      <w:r w:rsidR="00A464A7" w:rsidRPr="00AF6663">
        <w:rPr>
          <w:rFonts w:ascii="Arial" w:hAnsi="Arial" w:cs="Arial"/>
        </w:rPr>
        <w:t>še zúčastnění</w:t>
      </w:r>
      <w:r w:rsidRPr="00AF6663">
        <w:rPr>
          <w:rFonts w:ascii="Arial" w:hAnsi="Arial" w:cs="Arial"/>
        </w:rPr>
        <w:t xml:space="preserve"> uzavřou dohodu o ukončení předškolního vzdělávání. </w:t>
      </w:r>
    </w:p>
    <w:p w14:paraId="21E06546" w14:textId="1685A683" w:rsidR="00584398" w:rsidRDefault="00021469" w:rsidP="00A4071D">
      <w:pPr>
        <w:pStyle w:val="Normlnweb"/>
        <w:spacing w:line="360" w:lineRule="auto"/>
        <w:rPr>
          <w:rFonts w:ascii="Arial" w:hAnsi="Arial" w:cs="Arial"/>
        </w:rPr>
      </w:pPr>
      <w:proofErr w:type="gramStart"/>
      <w:r w:rsidRPr="00AF6663">
        <w:rPr>
          <w:rFonts w:ascii="Arial" w:hAnsi="Arial" w:cs="Arial"/>
        </w:rPr>
        <w:t>S</w:t>
      </w:r>
      <w:proofErr w:type="gramEnd"/>
      <w:r w:rsidRPr="00AF6663">
        <w:rPr>
          <w:rFonts w:ascii="Arial" w:hAnsi="Arial" w:cs="Arial"/>
        </w:rPr>
        <w:t> vedoucí školní jídelny</w:t>
      </w:r>
      <w:r w:rsidR="00785E0F" w:rsidRPr="00AF6663">
        <w:rPr>
          <w:rFonts w:ascii="Arial" w:hAnsi="Arial" w:cs="Arial"/>
        </w:rPr>
        <w:t xml:space="preserve"> dohodnou odhlášení stravného a </w:t>
      </w:r>
      <w:r w:rsidR="002817E6">
        <w:rPr>
          <w:rFonts w:ascii="Arial" w:hAnsi="Arial" w:cs="Arial"/>
        </w:rPr>
        <w:t>vyrovnají všechny závazky a pohledávky.</w:t>
      </w:r>
    </w:p>
    <w:p w14:paraId="551BD062" w14:textId="0DC859FB" w:rsidR="002817E6" w:rsidRDefault="002817E6" w:rsidP="00A4071D">
      <w:pPr>
        <w:pStyle w:val="Normlnweb"/>
        <w:spacing w:line="360" w:lineRule="auto"/>
        <w:rPr>
          <w:rFonts w:ascii="Arial" w:hAnsi="Arial" w:cs="Arial"/>
          <w:b/>
          <w:bCs/>
        </w:rPr>
      </w:pPr>
    </w:p>
    <w:p w14:paraId="1966BE04" w14:textId="77777777" w:rsidR="002817E6" w:rsidRPr="002817E6" w:rsidRDefault="002817E6" w:rsidP="00A4071D">
      <w:pPr>
        <w:pStyle w:val="Normlnweb"/>
        <w:spacing w:line="360" w:lineRule="auto"/>
        <w:rPr>
          <w:rFonts w:ascii="Arial" w:hAnsi="Arial" w:cs="Arial"/>
          <w:color w:val="FF0000"/>
        </w:rPr>
      </w:pPr>
    </w:p>
    <w:p w14:paraId="3899F1DE" w14:textId="77777777" w:rsidR="00EC10CD" w:rsidRPr="00AF6663" w:rsidRDefault="00A07118"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b/>
          <w:sz w:val="24"/>
          <w:szCs w:val="24"/>
          <w:lang w:eastAsia="cs-CZ"/>
        </w:rPr>
        <w:lastRenderedPageBreak/>
        <w:t>5</w:t>
      </w:r>
      <w:r w:rsidR="00855E87" w:rsidRPr="00AF6663">
        <w:rPr>
          <w:rFonts w:ascii="Arial" w:eastAsia="Times New Roman" w:hAnsi="Arial" w:cs="Arial"/>
          <w:b/>
          <w:sz w:val="24"/>
          <w:szCs w:val="24"/>
          <w:lang w:eastAsia="cs-CZ"/>
        </w:rPr>
        <w:t>. Podmínky pro zajištění bezpečnosti a ochrany zdraví dětí</w:t>
      </w:r>
    </w:p>
    <w:p w14:paraId="04E09769" w14:textId="77777777" w:rsidR="00855E87" w:rsidRPr="00AF6663" w:rsidRDefault="00855E87"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Ponaučení dětí a předcházení rizikům</w:t>
      </w:r>
    </w:p>
    <w:p w14:paraId="371D4EBE" w14:textId="77777777" w:rsidR="00855E87" w:rsidRPr="00F93D64" w:rsidRDefault="00855E87" w:rsidP="00F93D64">
      <w:pPr>
        <w:pStyle w:val="Normlnweb"/>
        <w:spacing w:line="360" w:lineRule="auto"/>
        <w:rPr>
          <w:rFonts w:ascii="Arial" w:hAnsi="Arial" w:cs="Arial"/>
        </w:rPr>
      </w:pPr>
      <w:r w:rsidRPr="00F93D64">
        <w:rPr>
          <w:rFonts w:ascii="Arial" w:hAnsi="Arial" w:cs="Arial"/>
        </w:rPr>
        <w:t>Pedagogičtí pracovníci ve výchovně vzdělávacím procesu seznamují děti s možnými riziky, ohrožením zdraví a bezpečností při všech činnostech. Zároveň seznamují děti s konkrétními bezpečnostními pokyny, se zásadami bezpečného chování ve škole a mimo školu. Tato poučení jsou zaznamenávána v třídních knihách</w:t>
      </w:r>
      <w:r w:rsidR="00FB7A9E" w:rsidRPr="00F93D64">
        <w:rPr>
          <w:rFonts w:ascii="Arial" w:hAnsi="Arial" w:cs="Arial"/>
        </w:rPr>
        <w:t>.</w:t>
      </w:r>
    </w:p>
    <w:p w14:paraId="7A62A051" w14:textId="77777777" w:rsidR="00855E87" w:rsidRPr="00F93D64" w:rsidRDefault="00855E87" w:rsidP="00F93D64">
      <w:pPr>
        <w:pStyle w:val="Normlnweb"/>
        <w:spacing w:line="360" w:lineRule="auto"/>
        <w:rPr>
          <w:rFonts w:ascii="Arial" w:hAnsi="Arial" w:cs="Arial"/>
        </w:rPr>
      </w:pPr>
      <w:r w:rsidRPr="00F93D64">
        <w:rPr>
          <w:rFonts w:ascii="Arial" w:hAnsi="Arial" w:cs="Arial"/>
        </w:rPr>
        <w:t xml:space="preserve">Škola zajišťuje bezpečnost a ochranu zdraví dětí při výchovně vzdělávacím procesu. </w:t>
      </w:r>
    </w:p>
    <w:p w14:paraId="603278CD" w14:textId="792B0CB4" w:rsidR="00A4071D" w:rsidRDefault="004E53A9" w:rsidP="002817E6">
      <w:pPr>
        <w:spacing w:before="100" w:beforeAutospacing="1" w:after="0" w:line="360" w:lineRule="auto"/>
        <w:rPr>
          <w:rFonts w:ascii="Arial" w:eastAsia="Times New Roman" w:hAnsi="Arial" w:cs="Arial"/>
          <w:sz w:val="24"/>
          <w:szCs w:val="24"/>
          <w:lang w:eastAsia="cs-CZ"/>
        </w:rPr>
      </w:pPr>
      <w:r w:rsidRPr="00F93D64">
        <w:rPr>
          <w:rFonts w:ascii="Arial" w:eastAsia="Times New Roman" w:hAnsi="Arial" w:cs="Arial"/>
          <w:sz w:val="24"/>
          <w:szCs w:val="24"/>
          <w:lang w:eastAsia="cs-CZ"/>
        </w:rPr>
        <w:t>Všichni pracovníci mateřské školy byli seznámeni s bezpečnostními opatřeními při práci s dětmi v mateřské škole a zavazují se je dodržovat. Podrobují se pravidelnému školení BOZP a školení první pomoci.</w:t>
      </w:r>
    </w:p>
    <w:p w14:paraId="0B512E36" w14:textId="07FFBE0F" w:rsidR="004514DC" w:rsidRPr="00F93D64" w:rsidRDefault="005C3F46" w:rsidP="00F93D64">
      <w:pPr>
        <w:spacing w:before="100" w:beforeAutospacing="1" w:after="100" w:afterAutospacing="1" w:line="360" w:lineRule="auto"/>
        <w:rPr>
          <w:rFonts w:ascii="Arial" w:eastAsia="Times New Roman" w:hAnsi="Arial" w:cs="Arial"/>
          <w:sz w:val="24"/>
          <w:szCs w:val="24"/>
          <w:lang w:eastAsia="cs-CZ"/>
        </w:rPr>
      </w:pPr>
      <w:r w:rsidRPr="00F93D64">
        <w:rPr>
          <w:rFonts w:ascii="Arial" w:eastAsia="Times New Roman" w:hAnsi="Arial" w:cs="Arial"/>
          <w:sz w:val="24"/>
          <w:szCs w:val="24"/>
          <w:lang w:eastAsia="cs-CZ"/>
        </w:rPr>
        <w:t>V ostatních otázkách BOZP se škola řídí svojí směrnicí k BOZP a vychází z Metodického pokynu MŠMT k zajištění bezpečnosti a ochrany zdraví dětí, žáků a studentů ve školách a školských zařízeních zřizovaných Ministerstvem školství, mládeže a tělovýchovy ze dne 22. 12. 2005, čj. 37014/2005-25.</w:t>
      </w:r>
    </w:p>
    <w:p w14:paraId="44668A02" w14:textId="77777777" w:rsidR="00855E87" w:rsidRPr="00AF6663" w:rsidRDefault="00855E87"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b/>
          <w:sz w:val="24"/>
          <w:szCs w:val="24"/>
          <w:lang w:eastAsia="cs-CZ"/>
        </w:rPr>
        <w:t>Dozor nad dětmi</w:t>
      </w:r>
    </w:p>
    <w:p w14:paraId="2CC95801" w14:textId="77777777" w:rsidR="00855E87" w:rsidRPr="00D75CC4" w:rsidRDefault="00855E87" w:rsidP="00AF6663">
      <w:pPr>
        <w:spacing w:before="100" w:beforeAutospacing="1" w:after="100" w:afterAutospacing="1" w:line="360" w:lineRule="auto"/>
        <w:jc w:val="both"/>
        <w:rPr>
          <w:rFonts w:ascii="Arial" w:hAnsi="Arial" w:cs="Arial"/>
          <w:sz w:val="24"/>
          <w:szCs w:val="24"/>
        </w:rPr>
      </w:pPr>
      <w:r w:rsidRPr="00D75CC4">
        <w:rPr>
          <w:rFonts w:ascii="Arial" w:hAnsi="Arial" w:cs="Arial"/>
          <w:sz w:val="24"/>
          <w:szCs w:val="24"/>
        </w:rPr>
        <w:t>Pedagogický pracovník</w:t>
      </w:r>
      <w:r w:rsidR="008439CE" w:rsidRPr="00D75CC4">
        <w:rPr>
          <w:rFonts w:ascii="Arial" w:hAnsi="Arial" w:cs="Arial"/>
          <w:sz w:val="24"/>
          <w:szCs w:val="24"/>
        </w:rPr>
        <w:t>, zaměstnanec školy</w:t>
      </w:r>
      <w:r w:rsidRPr="00D75CC4">
        <w:rPr>
          <w:rFonts w:ascii="Arial" w:hAnsi="Arial" w:cs="Arial"/>
          <w:sz w:val="24"/>
          <w:szCs w:val="24"/>
        </w:rPr>
        <w:t xml:space="preserve"> vykonává dohled nad dítětem od doby, kdy je </w:t>
      </w:r>
      <w:r w:rsidR="008439CE" w:rsidRPr="00D75CC4">
        <w:rPr>
          <w:rFonts w:ascii="Arial" w:hAnsi="Arial" w:cs="Arial"/>
          <w:sz w:val="24"/>
          <w:szCs w:val="24"/>
        </w:rPr>
        <w:t xml:space="preserve">osobně </w:t>
      </w:r>
      <w:r w:rsidRPr="00D75CC4">
        <w:rPr>
          <w:rFonts w:ascii="Arial" w:hAnsi="Arial" w:cs="Arial"/>
          <w:sz w:val="24"/>
          <w:szCs w:val="24"/>
        </w:rPr>
        <w:t xml:space="preserve">převezme od zákonných zástupců, nebo jimi </w:t>
      </w:r>
      <w:r w:rsidR="008439CE" w:rsidRPr="00D75CC4">
        <w:rPr>
          <w:rFonts w:ascii="Arial" w:hAnsi="Arial" w:cs="Arial"/>
          <w:sz w:val="24"/>
          <w:szCs w:val="24"/>
        </w:rPr>
        <w:t>pověřené osoby, či jiného pedagogického pracovníka, zaměstnance školy</w:t>
      </w:r>
      <w:r w:rsidRPr="00D75CC4">
        <w:rPr>
          <w:rFonts w:ascii="Arial" w:hAnsi="Arial" w:cs="Arial"/>
          <w:sz w:val="24"/>
          <w:szCs w:val="24"/>
        </w:rPr>
        <w:t xml:space="preserve"> až do doby, kdy je předá jiné učitelce, nebo zpět zákonným zástupcům, či jimi pověřené osobě. </w:t>
      </w:r>
    </w:p>
    <w:p w14:paraId="4341D9B5" w14:textId="77777777" w:rsidR="008439CE" w:rsidRPr="00D75CC4" w:rsidRDefault="008439CE" w:rsidP="00AF6663">
      <w:pPr>
        <w:spacing w:before="100" w:beforeAutospacing="1" w:after="100" w:afterAutospacing="1" w:line="360" w:lineRule="auto"/>
        <w:jc w:val="both"/>
        <w:rPr>
          <w:rFonts w:ascii="Arial" w:eastAsia="Times New Roman" w:hAnsi="Arial" w:cs="Arial"/>
          <w:b/>
          <w:sz w:val="24"/>
          <w:szCs w:val="24"/>
          <w:lang w:eastAsia="cs-CZ"/>
        </w:rPr>
      </w:pPr>
      <w:r w:rsidRPr="00D75CC4">
        <w:rPr>
          <w:rFonts w:ascii="Arial" w:hAnsi="Arial" w:cs="Arial"/>
          <w:sz w:val="24"/>
          <w:szCs w:val="24"/>
        </w:rPr>
        <w:t xml:space="preserve">Pedagogický pracovník, zaměstnanec školy </w:t>
      </w:r>
      <w:r w:rsidR="00855E87" w:rsidRPr="00D75CC4">
        <w:rPr>
          <w:rFonts w:ascii="Arial" w:hAnsi="Arial" w:cs="Arial"/>
          <w:sz w:val="24"/>
          <w:szCs w:val="24"/>
        </w:rPr>
        <w:t>může předat dítě pověřené osobě jen na základě písemn</w:t>
      </w:r>
      <w:r w:rsidRPr="00D75CC4">
        <w:rPr>
          <w:rFonts w:ascii="Arial" w:hAnsi="Arial" w:cs="Arial"/>
          <w:sz w:val="24"/>
          <w:szCs w:val="24"/>
        </w:rPr>
        <w:t>ého pověření vystaveného zákonným zástupcem</w:t>
      </w:r>
      <w:r w:rsidR="00855E87" w:rsidRPr="00D75CC4">
        <w:rPr>
          <w:rFonts w:ascii="Arial" w:hAnsi="Arial" w:cs="Arial"/>
          <w:sz w:val="24"/>
          <w:szCs w:val="24"/>
        </w:rPr>
        <w:t xml:space="preserve"> (tzv. zmocnění).</w:t>
      </w:r>
    </w:p>
    <w:p w14:paraId="5049C933" w14:textId="7649C59D" w:rsidR="00D75CC4" w:rsidRDefault="008439CE" w:rsidP="00F93D64">
      <w:pPr>
        <w:pStyle w:val="Normlnweb"/>
        <w:spacing w:line="360" w:lineRule="auto"/>
        <w:rPr>
          <w:rFonts w:ascii="Arial" w:hAnsi="Arial" w:cs="Arial"/>
        </w:rPr>
      </w:pPr>
      <w:r w:rsidRPr="00D75CC4">
        <w:rPr>
          <w:rFonts w:ascii="Arial" w:hAnsi="Arial" w:cs="Arial"/>
        </w:rPr>
        <w:t>Pedagogický pracovník odpovídá za bezpečn</w:t>
      </w:r>
      <w:r w:rsidR="00C06250" w:rsidRPr="00D75CC4">
        <w:rPr>
          <w:rFonts w:ascii="Arial" w:hAnsi="Arial" w:cs="Arial"/>
        </w:rPr>
        <w:t>ost</w:t>
      </w:r>
      <w:r w:rsidR="008D5635" w:rsidRPr="00D75CC4">
        <w:rPr>
          <w:rFonts w:ascii="Arial" w:hAnsi="Arial" w:cs="Arial"/>
        </w:rPr>
        <w:t xml:space="preserve"> ve třídě </w:t>
      </w:r>
      <w:r w:rsidRPr="00D75CC4">
        <w:rPr>
          <w:rFonts w:ascii="Arial" w:hAnsi="Arial" w:cs="Arial"/>
        </w:rPr>
        <w:t>za nejvíce 2</w:t>
      </w:r>
      <w:r w:rsidR="008D5635" w:rsidRPr="00D75CC4">
        <w:rPr>
          <w:rFonts w:ascii="Arial" w:hAnsi="Arial" w:cs="Arial"/>
        </w:rPr>
        <w:t xml:space="preserve">4 </w:t>
      </w:r>
      <w:r w:rsidRPr="00D75CC4">
        <w:rPr>
          <w:rFonts w:ascii="Arial" w:hAnsi="Arial" w:cs="Arial"/>
        </w:rPr>
        <w:t>přítom</w:t>
      </w:r>
      <w:r w:rsidR="00C06250" w:rsidRPr="00D75CC4">
        <w:rPr>
          <w:rFonts w:ascii="Arial" w:hAnsi="Arial" w:cs="Arial"/>
        </w:rPr>
        <w:t>ných </w:t>
      </w:r>
      <w:proofErr w:type="gramStart"/>
      <w:r w:rsidR="00C06250" w:rsidRPr="00D75CC4">
        <w:rPr>
          <w:rFonts w:ascii="Arial" w:hAnsi="Arial" w:cs="Arial"/>
        </w:rPr>
        <w:t>3 letých</w:t>
      </w:r>
      <w:proofErr w:type="gramEnd"/>
      <w:r w:rsidR="00C06250" w:rsidRPr="00D75CC4">
        <w:rPr>
          <w:rFonts w:ascii="Arial" w:hAnsi="Arial" w:cs="Arial"/>
        </w:rPr>
        <w:t xml:space="preserve"> a starších dětí. Při pobytu mimo areál </w:t>
      </w:r>
      <w:r w:rsidRPr="00D75CC4">
        <w:rPr>
          <w:rFonts w:ascii="Arial" w:hAnsi="Arial" w:cs="Arial"/>
        </w:rPr>
        <w:t xml:space="preserve">školy nejvíce za 20 přítomných </w:t>
      </w:r>
      <w:proofErr w:type="gramStart"/>
      <w:r w:rsidRPr="00D75CC4">
        <w:rPr>
          <w:rFonts w:ascii="Arial" w:hAnsi="Arial" w:cs="Arial"/>
        </w:rPr>
        <w:t>3 letých</w:t>
      </w:r>
      <w:proofErr w:type="gramEnd"/>
      <w:r w:rsidRPr="00D75CC4">
        <w:rPr>
          <w:rFonts w:ascii="Arial" w:hAnsi="Arial" w:cs="Arial"/>
        </w:rPr>
        <w:t xml:space="preserve"> a starších dětí. </w:t>
      </w:r>
      <w:r w:rsidR="00793AAB" w:rsidRPr="00D75CC4">
        <w:rPr>
          <w:rFonts w:ascii="Arial" w:hAnsi="Arial" w:cs="Arial"/>
        </w:rPr>
        <w:t>V případě vyššího počtu dětí odpovídají za bezpečnost dva a více pedagogických pracovníků.</w:t>
      </w:r>
    </w:p>
    <w:p w14:paraId="39B87834" w14:textId="072F074F" w:rsidR="00EC10CD" w:rsidRPr="00A4071D" w:rsidRDefault="00793AAB" w:rsidP="00A4071D">
      <w:pPr>
        <w:pStyle w:val="Normlnweb"/>
        <w:spacing w:line="360" w:lineRule="auto"/>
        <w:rPr>
          <w:rFonts w:ascii="Arial" w:hAnsi="Arial" w:cs="Arial"/>
        </w:rPr>
      </w:pPr>
      <w:r w:rsidRPr="00AF6663">
        <w:rPr>
          <w:rFonts w:ascii="Arial" w:hAnsi="Arial" w:cs="Arial"/>
        </w:rPr>
        <w:lastRenderedPageBreak/>
        <w:t xml:space="preserve">Zástupkyně ředitele pro MŠ </w:t>
      </w:r>
      <w:r w:rsidR="005D702F" w:rsidRPr="00AF6663">
        <w:rPr>
          <w:rFonts w:ascii="Arial" w:hAnsi="Arial" w:cs="Arial"/>
        </w:rPr>
        <w:t>určuje dalšíh</w:t>
      </w:r>
      <w:r w:rsidR="00F93D64">
        <w:rPr>
          <w:rFonts w:ascii="Arial" w:hAnsi="Arial" w:cs="Arial"/>
        </w:rPr>
        <w:t xml:space="preserve">o pedagogického pracovníka nebo </w:t>
      </w:r>
      <w:r w:rsidR="005D702F" w:rsidRPr="00AF6663">
        <w:rPr>
          <w:rFonts w:ascii="Arial" w:hAnsi="Arial" w:cs="Arial"/>
        </w:rPr>
        <w:t xml:space="preserve">zaměstnance školy, </w:t>
      </w:r>
      <w:r w:rsidR="008439CE" w:rsidRPr="00AF6663">
        <w:rPr>
          <w:rFonts w:ascii="Arial" w:hAnsi="Arial" w:cs="Arial"/>
        </w:rPr>
        <w:t>který</w:t>
      </w:r>
      <w:r w:rsidR="005D702F" w:rsidRPr="00AF6663">
        <w:rPr>
          <w:rFonts w:ascii="Arial" w:hAnsi="Arial" w:cs="Arial"/>
        </w:rPr>
        <w:t xml:space="preserve"> má v době pobytu venku</w:t>
      </w:r>
      <w:r w:rsidR="008439CE" w:rsidRPr="00AF6663">
        <w:rPr>
          <w:rFonts w:ascii="Arial" w:hAnsi="Arial" w:cs="Arial"/>
        </w:rPr>
        <w:t xml:space="preserve"> překrývající služ</w:t>
      </w:r>
      <w:r w:rsidR="00F93D64">
        <w:rPr>
          <w:rFonts w:ascii="Arial" w:hAnsi="Arial" w:cs="Arial"/>
        </w:rPr>
        <w:t>bu</w:t>
      </w:r>
      <w:r w:rsidR="005D702F" w:rsidRPr="00AF6663">
        <w:rPr>
          <w:rFonts w:ascii="Arial" w:hAnsi="Arial" w:cs="Arial"/>
        </w:rPr>
        <w:t xml:space="preserve"> a pomůže učitelce</w:t>
      </w:r>
      <w:r w:rsidR="008439CE" w:rsidRPr="00AF6663">
        <w:rPr>
          <w:rFonts w:ascii="Arial" w:hAnsi="Arial" w:cs="Arial"/>
        </w:rPr>
        <w:t xml:space="preserve"> </w:t>
      </w:r>
      <w:r w:rsidR="005D702F" w:rsidRPr="00AF6663">
        <w:rPr>
          <w:rFonts w:ascii="Arial" w:hAnsi="Arial" w:cs="Arial"/>
        </w:rPr>
        <w:t xml:space="preserve">zajistit </w:t>
      </w:r>
      <w:r w:rsidR="008439CE" w:rsidRPr="00AF6663">
        <w:rPr>
          <w:rFonts w:ascii="Arial" w:hAnsi="Arial" w:cs="Arial"/>
        </w:rPr>
        <w:t>bezpečnost</w:t>
      </w:r>
      <w:r w:rsidR="005D702F" w:rsidRPr="00AF6663">
        <w:rPr>
          <w:rFonts w:ascii="Arial" w:hAnsi="Arial" w:cs="Arial"/>
        </w:rPr>
        <w:t xml:space="preserve"> i při vyšším počtu dětí nebo při různých akcích školy.</w:t>
      </w:r>
    </w:p>
    <w:p w14:paraId="74E83216" w14:textId="77777777" w:rsidR="00855E87" w:rsidRPr="00AF6663" w:rsidRDefault="00855E87" w:rsidP="00AF6663">
      <w:pPr>
        <w:spacing w:before="100" w:beforeAutospacing="1" w:after="100" w:afterAutospacing="1" w:line="360" w:lineRule="auto"/>
        <w:jc w:val="both"/>
        <w:rPr>
          <w:rFonts w:ascii="Arial" w:eastAsia="Times New Roman" w:hAnsi="Arial" w:cs="Arial"/>
          <w:b/>
          <w:sz w:val="24"/>
          <w:szCs w:val="24"/>
          <w:lang w:eastAsia="cs-CZ"/>
        </w:rPr>
      </w:pPr>
      <w:r w:rsidRPr="00AF6663">
        <w:rPr>
          <w:rFonts w:ascii="Arial" w:eastAsia="Times New Roman" w:hAnsi="Arial" w:cs="Arial"/>
          <w:b/>
          <w:sz w:val="24"/>
          <w:szCs w:val="24"/>
          <w:lang w:eastAsia="cs-CZ"/>
        </w:rPr>
        <w:t>Zabezpečení školy</w:t>
      </w:r>
    </w:p>
    <w:p w14:paraId="0AD675F9" w14:textId="32380B23" w:rsidR="00D260D2" w:rsidRPr="00AF6663" w:rsidRDefault="00D260D2" w:rsidP="00AF6663">
      <w:pPr>
        <w:spacing w:before="100" w:beforeAutospacing="1" w:after="100" w:afterAutospacing="1" w:line="360" w:lineRule="auto"/>
        <w:jc w:val="both"/>
        <w:rPr>
          <w:rFonts w:ascii="Arial" w:hAnsi="Arial" w:cs="Arial"/>
          <w:color w:val="000000"/>
          <w:sz w:val="24"/>
          <w:szCs w:val="24"/>
        </w:rPr>
      </w:pPr>
      <w:r w:rsidRPr="00AF6663">
        <w:rPr>
          <w:rFonts w:ascii="Arial" w:hAnsi="Arial" w:cs="Arial"/>
          <w:sz w:val="24"/>
          <w:szCs w:val="24"/>
        </w:rPr>
        <w:t>Budova mateřské škol</w:t>
      </w:r>
      <w:r w:rsidR="00B81B0D" w:rsidRPr="00AF6663">
        <w:rPr>
          <w:rFonts w:ascii="Arial" w:hAnsi="Arial" w:cs="Arial"/>
          <w:sz w:val="24"/>
          <w:szCs w:val="24"/>
        </w:rPr>
        <w:t>y</w:t>
      </w:r>
      <w:r w:rsidRPr="00AF6663">
        <w:rPr>
          <w:rFonts w:ascii="Arial" w:hAnsi="Arial" w:cs="Arial"/>
          <w:sz w:val="24"/>
          <w:szCs w:val="24"/>
        </w:rPr>
        <w:t xml:space="preserve"> je volně přístupná pouze v době stanovené pro přijímání a vydávání </w:t>
      </w:r>
      <w:r w:rsidRPr="00AF6663">
        <w:rPr>
          <w:rFonts w:ascii="Arial" w:hAnsi="Arial" w:cs="Arial"/>
          <w:color w:val="000000"/>
          <w:sz w:val="24"/>
          <w:szCs w:val="24"/>
        </w:rPr>
        <w:t>dětí.</w:t>
      </w:r>
      <w:r w:rsidR="00B81B0D" w:rsidRPr="00AF6663">
        <w:rPr>
          <w:rFonts w:ascii="Arial" w:eastAsia="Times New Roman" w:hAnsi="Arial" w:cs="Arial"/>
          <w:color w:val="FF0000"/>
          <w:sz w:val="24"/>
          <w:szCs w:val="24"/>
          <w:lang w:eastAsia="cs-CZ"/>
        </w:rPr>
        <w:t xml:space="preserve"> </w:t>
      </w:r>
    </w:p>
    <w:p w14:paraId="60788E39" w14:textId="58C157D7" w:rsidR="00D260D2" w:rsidRPr="00AF6663" w:rsidRDefault="00D03FF9" w:rsidP="00AF6663">
      <w:pPr>
        <w:spacing w:before="100" w:beforeAutospacing="1" w:after="100" w:afterAutospacing="1" w:line="360" w:lineRule="auto"/>
        <w:jc w:val="both"/>
        <w:rPr>
          <w:rFonts w:ascii="Arial" w:hAnsi="Arial" w:cs="Arial"/>
          <w:color w:val="000000"/>
          <w:sz w:val="24"/>
          <w:szCs w:val="24"/>
        </w:rPr>
      </w:pPr>
      <w:r w:rsidRPr="00AF6663">
        <w:rPr>
          <w:rFonts w:ascii="Arial" w:hAnsi="Arial" w:cs="Arial"/>
          <w:sz w:val="24"/>
          <w:szCs w:val="24"/>
        </w:rPr>
        <w:t>Budova základní školy (</w:t>
      </w:r>
      <w:r w:rsidR="00793AAB" w:rsidRPr="00AF6663">
        <w:rPr>
          <w:rFonts w:ascii="Arial" w:hAnsi="Arial" w:cs="Arial"/>
          <w:sz w:val="24"/>
          <w:szCs w:val="24"/>
        </w:rPr>
        <w:t>MŠ</w:t>
      </w:r>
      <w:r w:rsidR="002817E6">
        <w:rPr>
          <w:rFonts w:ascii="Arial" w:hAnsi="Arial" w:cs="Arial"/>
          <w:sz w:val="24"/>
          <w:szCs w:val="24"/>
        </w:rPr>
        <w:t>2</w:t>
      </w:r>
      <w:r w:rsidR="00D260D2" w:rsidRPr="00AF6663">
        <w:rPr>
          <w:rFonts w:ascii="Arial" w:hAnsi="Arial" w:cs="Arial"/>
          <w:sz w:val="24"/>
          <w:szCs w:val="24"/>
        </w:rPr>
        <w:t>) je opatřena video</w:t>
      </w:r>
      <w:r w:rsidR="00793AAB" w:rsidRPr="00AF6663">
        <w:rPr>
          <w:rFonts w:ascii="Arial" w:hAnsi="Arial" w:cs="Arial"/>
          <w:sz w:val="24"/>
          <w:szCs w:val="24"/>
        </w:rPr>
        <w:t xml:space="preserve"> </w:t>
      </w:r>
      <w:r w:rsidR="00D260D2" w:rsidRPr="00AF6663">
        <w:rPr>
          <w:rFonts w:ascii="Arial" w:hAnsi="Arial" w:cs="Arial"/>
          <w:sz w:val="24"/>
          <w:szCs w:val="24"/>
        </w:rPr>
        <w:t xml:space="preserve">zvonkem a není </w:t>
      </w:r>
      <w:r w:rsidR="00B81B0D" w:rsidRPr="00AF6663">
        <w:rPr>
          <w:rFonts w:ascii="Arial" w:hAnsi="Arial" w:cs="Arial"/>
          <w:sz w:val="24"/>
          <w:szCs w:val="24"/>
        </w:rPr>
        <w:t>tak volně přístupná, kontrolu přicházejících osob zajišťu</w:t>
      </w:r>
      <w:r w:rsidR="00472B4B" w:rsidRPr="00AF6663">
        <w:rPr>
          <w:rFonts w:ascii="Arial" w:hAnsi="Arial" w:cs="Arial"/>
          <w:sz w:val="24"/>
          <w:szCs w:val="24"/>
        </w:rPr>
        <w:t xml:space="preserve">jí </w:t>
      </w:r>
      <w:r w:rsidR="00B81B0D" w:rsidRPr="00AF6663">
        <w:rPr>
          <w:rFonts w:ascii="Arial" w:hAnsi="Arial" w:cs="Arial"/>
          <w:sz w:val="24"/>
          <w:szCs w:val="24"/>
        </w:rPr>
        <w:t>zaměstnanci</w:t>
      </w:r>
      <w:r w:rsidR="00472B4B" w:rsidRPr="00AF6663">
        <w:rPr>
          <w:rFonts w:ascii="Arial" w:hAnsi="Arial" w:cs="Arial"/>
          <w:sz w:val="24"/>
          <w:szCs w:val="24"/>
        </w:rPr>
        <w:t>, kteří mají dozor</w:t>
      </w:r>
      <w:r w:rsidR="00B81B0D" w:rsidRPr="00AF6663">
        <w:rPr>
          <w:rFonts w:ascii="Arial" w:hAnsi="Arial" w:cs="Arial"/>
          <w:sz w:val="24"/>
          <w:szCs w:val="24"/>
        </w:rPr>
        <w:t>.</w:t>
      </w:r>
      <w:r w:rsidR="000F2AFD" w:rsidRPr="00AF6663">
        <w:rPr>
          <w:rFonts w:ascii="Arial" w:hAnsi="Arial" w:cs="Arial"/>
          <w:sz w:val="24"/>
          <w:szCs w:val="24"/>
        </w:rPr>
        <w:t xml:space="preserve">  </w:t>
      </w:r>
      <w:r w:rsidR="00D260D2" w:rsidRPr="00AF6663">
        <w:rPr>
          <w:rFonts w:ascii="Arial" w:hAnsi="Arial" w:cs="Arial"/>
          <w:sz w:val="24"/>
          <w:szCs w:val="24"/>
        </w:rPr>
        <w:t>Každý z pracovníků školy,</w:t>
      </w:r>
      <w:r w:rsidR="00D260D2" w:rsidRPr="00AF6663">
        <w:rPr>
          <w:rFonts w:ascii="Arial" w:hAnsi="Arial" w:cs="Arial"/>
          <w:color w:val="000000"/>
          <w:sz w:val="24"/>
          <w:szCs w:val="24"/>
        </w:rPr>
        <w:t xml:space="preserve"> který otevírá budovy cizím příchozím, je povinen zjistit důvod jejich návštěvy a zajistit, aby se nepohybovali nekontrolovaně po budovách</w:t>
      </w:r>
      <w:r w:rsidR="000F2AFD" w:rsidRPr="00AF6663">
        <w:rPr>
          <w:rFonts w:ascii="Arial" w:hAnsi="Arial" w:cs="Arial"/>
          <w:color w:val="000000"/>
          <w:sz w:val="24"/>
          <w:szCs w:val="24"/>
        </w:rPr>
        <w:t xml:space="preserve"> školy</w:t>
      </w:r>
      <w:r w:rsidR="004045CC" w:rsidRPr="00AF6663">
        <w:rPr>
          <w:rFonts w:ascii="Arial" w:hAnsi="Arial" w:cs="Arial"/>
          <w:color w:val="000000"/>
          <w:sz w:val="24"/>
          <w:szCs w:val="24"/>
        </w:rPr>
        <w:t>.</w:t>
      </w:r>
    </w:p>
    <w:p w14:paraId="0BF50677" w14:textId="77777777" w:rsidR="00D260D2" w:rsidRPr="00AF6663" w:rsidRDefault="00D260D2" w:rsidP="00AF6663">
      <w:pPr>
        <w:spacing w:before="100" w:beforeAutospacing="1" w:after="100" w:afterAutospacing="1" w:line="360" w:lineRule="auto"/>
        <w:jc w:val="both"/>
        <w:rPr>
          <w:rFonts w:ascii="Arial" w:hAnsi="Arial" w:cs="Arial"/>
          <w:sz w:val="24"/>
          <w:szCs w:val="24"/>
        </w:rPr>
      </w:pPr>
      <w:r w:rsidRPr="00AF6663">
        <w:rPr>
          <w:rFonts w:ascii="Arial" w:hAnsi="Arial" w:cs="Arial"/>
          <w:sz w:val="24"/>
          <w:szCs w:val="24"/>
        </w:rPr>
        <w:t>Všechny únikové východy škol jsou opat</w:t>
      </w:r>
      <w:r w:rsidR="004045CC" w:rsidRPr="00AF6663">
        <w:rPr>
          <w:rFonts w:ascii="Arial" w:hAnsi="Arial" w:cs="Arial"/>
          <w:sz w:val="24"/>
          <w:szCs w:val="24"/>
        </w:rPr>
        <w:t>řeny náhradním</w:t>
      </w:r>
      <w:r w:rsidRPr="00AF6663">
        <w:rPr>
          <w:rFonts w:ascii="Arial" w:hAnsi="Arial" w:cs="Arial"/>
          <w:sz w:val="24"/>
          <w:szCs w:val="24"/>
        </w:rPr>
        <w:t xml:space="preserve"> klíčem od </w:t>
      </w:r>
      <w:r w:rsidR="002B73AA" w:rsidRPr="00AF6663">
        <w:rPr>
          <w:rFonts w:ascii="Arial" w:hAnsi="Arial" w:cs="Arial"/>
          <w:sz w:val="24"/>
          <w:szCs w:val="24"/>
        </w:rPr>
        <w:t xml:space="preserve">příslušných </w:t>
      </w:r>
      <w:r w:rsidRPr="00AF6663">
        <w:rPr>
          <w:rFonts w:ascii="Arial" w:hAnsi="Arial" w:cs="Arial"/>
          <w:sz w:val="24"/>
          <w:szCs w:val="24"/>
        </w:rPr>
        <w:t>dveří</w:t>
      </w:r>
      <w:r w:rsidR="002B73AA" w:rsidRPr="00AF6663">
        <w:rPr>
          <w:rFonts w:ascii="Arial" w:hAnsi="Arial" w:cs="Arial"/>
          <w:sz w:val="24"/>
          <w:szCs w:val="24"/>
        </w:rPr>
        <w:t>.</w:t>
      </w:r>
    </w:p>
    <w:p w14:paraId="5205A9F8" w14:textId="77777777" w:rsidR="004E53A9" w:rsidRPr="00AF6663" w:rsidRDefault="004045CC" w:rsidP="00AF6663">
      <w:pPr>
        <w:spacing w:before="100" w:beforeAutospacing="1" w:after="0" w:line="360" w:lineRule="auto"/>
        <w:jc w:val="both"/>
        <w:rPr>
          <w:rFonts w:ascii="Arial" w:eastAsia="Times New Roman" w:hAnsi="Arial" w:cs="Arial"/>
          <w:sz w:val="24"/>
          <w:szCs w:val="24"/>
          <w:lang w:eastAsia="cs-CZ"/>
        </w:rPr>
      </w:pPr>
      <w:r w:rsidRPr="00AF6663">
        <w:rPr>
          <w:rFonts w:ascii="Arial" w:hAnsi="Arial" w:cs="Arial"/>
          <w:sz w:val="24"/>
          <w:szCs w:val="24"/>
        </w:rPr>
        <w:t xml:space="preserve">Uzamykání – </w:t>
      </w:r>
      <w:r w:rsidR="004E53A9" w:rsidRPr="00AF6663">
        <w:rPr>
          <w:rFonts w:ascii="Arial" w:eastAsia="Times New Roman" w:hAnsi="Arial" w:cs="Arial"/>
          <w:sz w:val="24"/>
          <w:szCs w:val="24"/>
          <w:lang w:eastAsia="cs-CZ"/>
        </w:rPr>
        <w:t>mateřská škola se z bezpečnostní</w:t>
      </w:r>
      <w:r w:rsidRPr="00AF6663">
        <w:rPr>
          <w:rFonts w:ascii="Arial" w:eastAsia="Times New Roman" w:hAnsi="Arial" w:cs="Arial"/>
          <w:sz w:val="24"/>
          <w:szCs w:val="24"/>
          <w:lang w:eastAsia="cs-CZ"/>
        </w:rPr>
        <w:t>ch důvodů zamyká v době od 8,00 hodin do 11,30 hodin a od 12,30</w:t>
      </w:r>
      <w:r w:rsidR="004E53A9" w:rsidRPr="00AF6663">
        <w:rPr>
          <w:rFonts w:ascii="Arial" w:eastAsia="Times New Roman" w:hAnsi="Arial" w:cs="Arial"/>
          <w:sz w:val="24"/>
          <w:szCs w:val="24"/>
          <w:lang w:eastAsia="cs-CZ"/>
        </w:rPr>
        <w:t xml:space="preserve"> hodin do 14,00 hodin.</w:t>
      </w:r>
    </w:p>
    <w:p w14:paraId="3E566569" w14:textId="77777777" w:rsidR="004E53A9" w:rsidRPr="00AF6663" w:rsidRDefault="004045CC"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w:t>
      </w:r>
      <w:r w:rsidR="004E53A9" w:rsidRPr="00AF6663">
        <w:rPr>
          <w:rFonts w:ascii="Arial" w:eastAsia="Times New Roman" w:hAnsi="Arial" w:cs="Arial"/>
          <w:sz w:val="24"/>
          <w:szCs w:val="24"/>
          <w:lang w:eastAsia="cs-CZ"/>
        </w:rPr>
        <w:t>šechny osoby vstupující v této době do mateřské školy jsou povinny se představit a sdělit účel návštěvy</w:t>
      </w:r>
      <w:r w:rsidRPr="00AF6663">
        <w:rPr>
          <w:rFonts w:ascii="Arial" w:eastAsia="Times New Roman" w:hAnsi="Arial" w:cs="Arial"/>
          <w:sz w:val="24"/>
          <w:szCs w:val="24"/>
          <w:lang w:eastAsia="cs-CZ"/>
        </w:rPr>
        <w:t>.</w:t>
      </w:r>
    </w:p>
    <w:p w14:paraId="137D5094" w14:textId="77777777" w:rsidR="004E53A9" w:rsidRPr="00AF6663" w:rsidRDefault="004045CC"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w:t>
      </w:r>
      <w:r w:rsidR="004E53A9" w:rsidRPr="00AF6663">
        <w:rPr>
          <w:rFonts w:ascii="Arial" w:eastAsia="Times New Roman" w:hAnsi="Arial" w:cs="Arial"/>
          <w:sz w:val="24"/>
          <w:szCs w:val="24"/>
          <w:lang w:eastAsia="cs-CZ"/>
        </w:rPr>
        <w:t>šechny děti v mateřské škole jsou pojištěny proti úrazům a nehodám v době pobytu dítěte v mateřské škole a při akcích mateřskou školou organizovaných</w:t>
      </w:r>
      <w:r w:rsidRPr="00AF6663">
        <w:rPr>
          <w:rFonts w:ascii="Arial" w:eastAsia="Times New Roman" w:hAnsi="Arial" w:cs="Arial"/>
          <w:sz w:val="24"/>
          <w:szCs w:val="24"/>
          <w:lang w:eastAsia="cs-CZ"/>
        </w:rPr>
        <w:t>.</w:t>
      </w:r>
    </w:p>
    <w:p w14:paraId="4988F2AA" w14:textId="77777777" w:rsidR="004E53A9" w:rsidRPr="00AF6663" w:rsidRDefault="004E53A9"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Zákonní zástupci ani jiné osoby se nesmí bez předchozí domluvy s pracovníkem školy samostatně pohybovat v prostorách a areálu mateřské školy, kromě prostor určených k převlékání dětí.</w:t>
      </w:r>
    </w:p>
    <w:p w14:paraId="25D246BD" w14:textId="77777777" w:rsidR="00B81B0D" w:rsidRPr="00AF6663" w:rsidRDefault="004E53A9"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Pracovníci mateřské školy jsou oprávněni nevpustit podezřelou osobu do areálu mateřské školy.</w:t>
      </w:r>
    </w:p>
    <w:p w14:paraId="0EF0987B" w14:textId="77777777" w:rsidR="000F2AFD" w:rsidRPr="00AF6663" w:rsidRDefault="00855E87"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Zdravotní způsobilost</w:t>
      </w:r>
      <w:r w:rsidR="006450CE" w:rsidRPr="00AF6663">
        <w:rPr>
          <w:rFonts w:ascii="Arial" w:eastAsia="Times New Roman" w:hAnsi="Arial" w:cs="Arial"/>
          <w:b/>
          <w:sz w:val="24"/>
          <w:szCs w:val="24"/>
          <w:lang w:eastAsia="cs-CZ"/>
        </w:rPr>
        <w:t xml:space="preserve"> dětí</w:t>
      </w:r>
    </w:p>
    <w:p w14:paraId="3F1655AA" w14:textId="75268107" w:rsidR="00F4587A" w:rsidRPr="00AF6663" w:rsidRDefault="00F4587A" w:rsidP="00AF6663">
      <w:pPr>
        <w:pStyle w:val="Normlnweb"/>
        <w:spacing w:line="360" w:lineRule="auto"/>
        <w:jc w:val="both"/>
        <w:rPr>
          <w:rFonts w:ascii="Arial" w:hAnsi="Arial" w:cs="Arial"/>
        </w:rPr>
      </w:pPr>
      <w:r w:rsidRPr="00AF6663">
        <w:rPr>
          <w:rFonts w:ascii="Arial" w:hAnsi="Arial" w:cs="Arial"/>
        </w:rPr>
        <w:t>Vzhledem k ochraně zdraví ostatních dětí a zaměstnanců školy jsou z</w:t>
      </w:r>
      <w:r w:rsidR="002B73AA" w:rsidRPr="00AF6663">
        <w:rPr>
          <w:rFonts w:ascii="Arial" w:hAnsi="Arial" w:cs="Arial"/>
        </w:rPr>
        <w:t xml:space="preserve">ákonní zástupci nebo jimi pověřená osoba </w:t>
      </w:r>
      <w:r w:rsidRPr="00AF6663">
        <w:rPr>
          <w:rFonts w:ascii="Arial" w:hAnsi="Arial" w:cs="Arial"/>
        </w:rPr>
        <w:t>povinni předávat</w:t>
      </w:r>
      <w:r w:rsidR="002B73AA" w:rsidRPr="00AF6663">
        <w:rPr>
          <w:rFonts w:ascii="Arial" w:hAnsi="Arial" w:cs="Arial"/>
        </w:rPr>
        <w:t xml:space="preserve"> do mateřské školy dítě zdravé</w:t>
      </w:r>
      <w:r w:rsidRPr="00AF6663">
        <w:rPr>
          <w:rFonts w:ascii="Arial" w:hAnsi="Arial" w:cs="Arial"/>
        </w:rPr>
        <w:t xml:space="preserve">, v případě </w:t>
      </w:r>
      <w:r w:rsidRPr="00AF6663">
        <w:rPr>
          <w:rFonts w:ascii="Arial" w:hAnsi="Arial" w:cs="Arial"/>
        </w:rPr>
        <w:lastRenderedPageBreak/>
        <w:t>podezření, že dítě není zdrávo (zjevné nachlazení, akutní rýma, kašel, teplota, oční zánět či střevní viróza) může pedagogický pracovník odmítnout dítě přijmout</w:t>
      </w:r>
      <w:r w:rsidR="00C14773">
        <w:rPr>
          <w:rFonts w:ascii="Arial" w:hAnsi="Arial" w:cs="Arial"/>
        </w:rPr>
        <w:t>.</w:t>
      </w:r>
    </w:p>
    <w:p w14:paraId="1807CAA1" w14:textId="7345A19A" w:rsidR="00762AC1" w:rsidRPr="00AF6663" w:rsidRDefault="002B73AA" w:rsidP="00C14773">
      <w:pPr>
        <w:pStyle w:val="Normlnweb"/>
        <w:spacing w:line="360" w:lineRule="auto"/>
        <w:jc w:val="both"/>
        <w:rPr>
          <w:rFonts w:ascii="Arial" w:hAnsi="Arial" w:cs="Arial"/>
        </w:rPr>
      </w:pPr>
      <w:r w:rsidRPr="00AF6663">
        <w:rPr>
          <w:rFonts w:ascii="Arial" w:hAnsi="Arial" w:cs="Arial"/>
        </w:rPr>
        <w:t>Pokud se u dítěte vyskytne infekční onemocnění, jsou zákonní zástupci povinni o této skutečnosti neprodleně informovat mateřskou školu.</w:t>
      </w:r>
    </w:p>
    <w:p w14:paraId="7DF53A3B" w14:textId="77777777" w:rsidR="00762AC1" w:rsidRPr="00AF6663" w:rsidRDefault="00762AC1"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Zamlčení zdravotního stavu dítěte je považováno za hrubé porušení řádu školy.</w:t>
      </w:r>
    </w:p>
    <w:p w14:paraId="43C7EF08" w14:textId="5086A7FC" w:rsidR="00AD2B40" w:rsidRDefault="00762AC1" w:rsidP="00AF6663">
      <w:pPr>
        <w:pStyle w:val="Normlnweb"/>
        <w:spacing w:line="360" w:lineRule="auto"/>
        <w:jc w:val="both"/>
        <w:rPr>
          <w:rFonts w:ascii="Arial" w:hAnsi="Arial" w:cs="Arial"/>
        </w:rPr>
      </w:pPr>
      <w:r w:rsidRPr="00AF6663">
        <w:rPr>
          <w:rFonts w:ascii="Arial" w:hAnsi="Arial" w:cs="Arial"/>
        </w:rPr>
        <w:t>V případě výskytu vší</w:t>
      </w:r>
      <w:r w:rsidR="00C14773">
        <w:rPr>
          <w:rFonts w:ascii="Arial" w:hAnsi="Arial" w:cs="Arial"/>
        </w:rPr>
        <w:t xml:space="preserve"> </w:t>
      </w:r>
      <w:r w:rsidRPr="00AF6663">
        <w:rPr>
          <w:rFonts w:ascii="Arial" w:hAnsi="Arial" w:cs="Arial"/>
        </w:rPr>
        <w:t>budou rodiče telefonicky informováni a vyzváni k vyzvednutí dítěte z MŠ.</w:t>
      </w:r>
    </w:p>
    <w:p w14:paraId="3BE20EDC" w14:textId="5AA7E7F4" w:rsidR="00C14773" w:rsidRPr="00AF6663" w:rsidRDefault="00C14773" w:rsidP="00AF6663">
      <w:pPr>
        <w:pStyle w:val="Normlnweb"/>
        <w:spacing w:line="360" w:lineRule="auto"/>
        <w:jc w:val="both"/>
        <w:rPr>
          <w:rFonts w:ascii="Arial" w:hAnsi="Arial" w:cs="Arial"/>
        </w:rPr>
      </w:pPr>
      <w:r>
        <w:rPr>
          <w:rFonts w:ascii="Arial" w:hAnsi="Arial" w:cs="Arial"/>
        </w:rPr>
        <w:t>Upozornění na výskyt jakéhokoliv infekčního onemocnění bude zveřejněno na nástěnce nebo prostřednictvím elektronické komunikace.</w:t>
      </w:r>
    </w:p>
    <w:p w14:paraId="6829DAA6" w14:textId="77777777" w:rsidR="00D45EF6" w:rsidRPr="00AF6663" w:rsidRDefault="00762AC1" w:rsidP="00AF6663">
      <w:pPr>
        <w:shd w:val="clear" w:color="auto" w:fill="FFFFFF"/>
        <w:spacing w:before="96" w:after="96" w:line="360" w:lineRule="auto"/>
        <w:jc w:val="both"/>
        <w:rPr>
          <w:rFonts w:ascii="Arial" w:eastAsia="Times New Roman" w:hAnsi="Arial" w:cs="Arial"/>
          <w:b/>
          <w:sz w:val="24"/>
          <w:szCs w:val="24"/>
          <w:lang w:eastAsia="cs-CZ"/>
        </w:rPr>
      </w:pPr>
      <w:r w:rsidRPr="00AF6663">
        <w:rPr>
          <w:rFonts w:ascii="Arial" w:eastAsia="Times New Roman" w:hAnsi="Arial" w:cs="Arial"/>
          <w:b/>
          <w:sz w:val="24"/>
          <w:szCs w:val="24"/>
          <w:lang w:eastAsia="cs-CZ"/>
        </w:rPr>
        <w:t xml:space="preserve">Bezpečnost při pobytu mimo </w:t>
      </w:r>
      <w:r w:rsidR="00D45EF6" w:rsidRPr="00AF6663">
        <w:rPr>
          <w:rFonts w:ascii="Arial" w:eastAsia="Times New Roman" w:hAnsi="Arial" w:cs="Arial"/>
          <w:b/>
          <w:sz w:val="24"/>
          <w:szCs w:val="24"/>
          <w:lang w:eastAsia="cs-CZ"/>
        </w:rPr>
        <w:t>areál školy</w:t>
      </w:r>
    </w:p>
    <w:p w14:paraId="28B5FCDB" w14:textId="77777777" w:rsidR="007E6C25" w:rsidRPr="00AF6663" w:rsidRDefault="007E6C25" w:rsidP="00AF666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Při pob</w:t>
      </w:r>
      <w:r w:rsidR="00FE0470">
        <w:rPr>
          <w:rFonts w:ascii="Arial" w:eastAsia="Times New Roman" w:hAnsi="Arial" w:cs="Arial"/>
          <w:sz w:val="24"/>
          <w:szCs w:val="24"/>
          <w:lang w:eastAsia="cs-CZ"/>
        </w:rPr>
        <w:t xml:space="preserve">ytu mimo areál školy určí zástupkyně ředitele </w:t>
      </w:r>
      <w:r w:rsidRPr="00AF6663">
        <w:rPr>
          <w:rFonts w:ascii="Arial" w:eastAsia="Times New Roman" w:hAnsi="Arial" w:cs="Arial"/>
          <w:sz w:val="24"/>
          <w:szCs w:val="24"/>
          <w:lang w:eastAsia="cs-CZ"/>
        </w:rPr>
        <w:t xml:space="preserve">počet pedagogických pracovníků tak, aby byla zajištěna bezpečnost dětí. Platí zejména pro výlety, sportovní akce, kulturní akce, </w:t>
      </w:r>
      <w:r w:rsidR="00FE0470">
        <w:rPr>
          <w:rFonts w:ascii="Arial" w:eastAsia="Times New Roman" w:hAnsi="Arial" w:cs="Arial"/>
          <w:sz w:val="24"/>
          <w:szCs w:val="24"/>
          <w:lang w:eastAsia="cs-CZ"/>
        </w:rPr>
        <w:t>delší procházky, projektové dny apod.</w:t>
      </w:r>
    </w:p>
    <w:p w14:paraId="68B21C45" w14:textId="77777777" w:rsidR="008038A1" w:rsidRPr="00AF6663" w:rsidRDefault="008038A1" w:rsidP="00AF666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Při pobytu mimo areál školy </w:t>
      </w:r>
      <w:r w:rsidR="00533BD8" w:rsidRPr="00AF6663">
        <w:rPr>
          <w:rFonts w:ascii="Arial" w:eastAsia="Times New Roman" w:hAnsi="Arial" w:cs="Arial"/>
          <w:sz w:val="24"/>
          <w:szCs w:val="24"/>
          <w:lang w:eastAsia="cs-CZ"/>
        </w:rPr>
        <w:t xml:space="preserve">dodržují pedagogičtí pracovníci </w:t>
      </w:r>
      <w:r w:rsidRPr="00AF6663">
        <w:rPr>
          <w:rFonts w:ascii="Arial" w:eastAsia="Times New Roman" w:hAnsi="Arial" w:cs="Arial"/>
          <w:sz w:val="24"/>
          <w:szCs w:val="24"/>
          <w:lang w:eastAsia="cs-CZ"/>
        </w:rPr>
        <w:t>pravidla silničního provozu</w:t>
      </w:r>
      <w:r w:rsidR="00D03FF9" w:rsidRPr="00AF6663">
        <w:rPr>
          <w:rFonts w:ascii="Arial" w:eastAsia="Times New Roman" w:hAnsi="Arial" w:cs="Arial"/>
          <w:sz w:val="24"/>
          <w:szCs w:val="24"/>
          <w:lang w:eastAsia="cs-CZ"/>
        </w:rPr>
        <w:t>.</w:t>
      </w:r>
    </w:p>
    <w:p w14:paraId="13F3848C" w14:textId="77777777" w:rsidR="008038A1" w:rsidRPr="00AF6663" w:rsidRDefault="008038A1" w:rsidP="00AF666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Pro pobyt dětí v přírodě vybírají pouze bezpečná a známá místa a dohlíží, aby děti neopustily vymezený bezpečný prostor</w:t>
      </w:r>
      <w:r w:rsidR="00D03FF9" w:rsidRPr="00AF6663">
        <w:rPr>
          <w:rFonts w:ascii="Arial" w:eastAsia="Times New Roman" w:hAnsi="Arial" w:cs="Arial"/>
          <w:sz w:val="24"/>
          <w:szCs w:val="24"/>
          <w:lang w:eastAsia="cs-CZ"/>
        </w:rPr>
        <w:t>.</w:t>
      </w:r>
    </w:p>
    <w:p w14:paraId="00309D8B" w14:textId="77777777" w:rsidR="008038A1" w:rsidRPr="00AF6663" w:rsidRDefault="007E6C25" w:rsidP="00AF666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Pedagogičtí pracovníci před pobytem dětí kontrolují prostor a odstraní všechny nebezpečné věci.</w:t>
      </w:r>
    </w:p>
    <w:p w14:paraId="64189730" w14:textId="77777777" w:rsidR="005C3F46" w:rsidRPr="00AF6663" w:rsidRDefault="005C3F46" w:rsidP="00AF6663">
      <w:pPr>
        <w:shd w:val="clear" w:color="auto" w:fill="FFFFFF"/>
        <w:spacing w:before="96" w:after="96" w:line="360" w:lineRule="auto"/>
        <w:rPr>
          <w:rFonts w:ascii="Arial" w:eastAsia="Times New Roman" w:hAnsi="Arial" w:cs="Arial"/>
          <w:color w:val="FF0000"/>
          <w:sz w:val="24"/>
          <w:szCs w:val="24"/>
          <w:lang w:eastAsia="cs-CZ"/>
        </w:rPr>
      </w:pPr>
    </w:p>
    <w:p w14:paraId="1E6D0766" w14:textId="77777777" w:rsidR="005C3F46" w:rsidRPr="00AF6663" w:rsidRDefault="005C3F46" w:rsidP="00AF6663">
      <w:pPr>
        <w:shd w:val="clear" w:color="auto" w:fill="FFFFFF"/>
        <w:spacing w:before="96" w:after="96" w:line="360" w:lineRule="auto"/>
        <w:jc w:val="both"/>
        <w:rPr>
          <w:rFonts w:ascii="Arial" w:eastAsia="Times New Roman" w:hAnsi="Arial" w:cs="Arial"/>
          <w:b/>
          <w:sz w:val="24"/>
          <w:szCs w:val="24"/>
          <w:lang w:eastAsia="cs-CZ"/>
        </w:rPr>
      </w:pPr>
      <w:r w:rsidRPr="00AF6663">
        <w:rPr>
          <w:rFonts w:ascii="Arial" w:eastAsia="Times New Roman" w:hAnsi="Arial" w:cs="Arial"/>
          <w:b/>
          <w:sz w:val="24"/>
          <w:szCs w:val="24"/>
          <w:lang w:eastAsia="cs-CZ"/>
        </w:rPr>
        <w:t>Bezpečnost při pohybových aktivitách</w:t>
      </w:r>
      <w:r w:rsidR="009B6A8E" w:rsidRPr="00AF6663">
        <w:rPr>
          <w:rFonts w:ascii="Arial" w:eastAsia="Times New Roman" w:hAnsi="Arial" w:cs="Arial"/>
          <w:b/>
          <w:sz w:val="24"/>
          <w:szCs w:val="24"/>
          <w:lang w:eastAsia="cs-CZ"/>
        </w:rPr>
        <w:t xml:space="preserve"> dětí</w:t>
      </w:r>
    </w:p>
    <w:p w14:paraId="25DCF891" w14:textId="1491ADE0" w:rsidR="00C14773" w:rsidRPr="00AF6663" w:rsidRDefault="007E6C25" w:rsidP="00C1477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w:t>
      </w:r>
      <w:r w:rsidR="005C3F46" w:rsidRPr="00AF6663">
        <w:rPr>
          <w:rFonts w:ascii="Arial" w:eastAsia="Times New Roman" w:hAnsi="Arial" w:cs="Arial"/>
          <w:sz w:val="24"/>
          <w:szCs w:val="24"/>
          <w:lang w:eastAsia="cs-CZ"/>
        </w:rPr>
        <w:t xml:space="preserve">edagogický pracovník dbá, aby </w:t>
      </w:r>
      <w:r w:rsidR="00533BD8" w:rsidRPr="00AF6663">
        <w:rPr>
          <w:rFonts w:ascii="Arial" w:eastAsia="Times New Roman" w:hAnsi="Arial" w:cs="Arial"/>
          <w:sz w:val="24"/>
          <w:szCs w:val="24"/>
          <w:lang w:eastAsia="cs-CZ"/>
        </w:rPr>
        <w:t>pohybové aktivity byly přiměřené věku</w:t>
      </w:r>
      <w:r w:rsidR="00FE0470">
        <w:rPr>
          <w:rFonts w:ascii="Arial" w:eastAsia="Times New Roman" w:hAnsi="Arial" w:cs="Arial"/>
          <w:sz w:val="24"/>
          <w:szCs w:val="24"/>
          <w:lang w:eastAsia="cs-CZ"/>
        </w:rPr>
        <w:t xml:space="preserve"> </w:t>
      </w:r>
      <w:r w:rsidR="005C3F46" w:rsidRPr="00AF6663">
        <w:rPr>
          <w:rFonts w:ascii="Arial" w:eastAsia="Times New Roman" w:hAnsi="Arial" w:cs="Arial"/>
          <w:sz w:val="24"/>
          <w:szCs w:val="24"/>
          <w:lang w:eastAsia="cs-CZ"/>
        </w:rPr>
        <w:t>a individuálním schopnostem a dovednostem dětí</w:t>
      </w:r>
      <w:r w:rsidR="00C14773">
        <w:rPr>
          <w:rFonts w:ascii="Arial" w:eastAsia="Times New Roman" w:hAnsi="Arial" w:cs="Arial"/>
          <w:sz w:val="24"/>
          <w:szCs w:val="24"/>
          <w:lang w:eastAsia="cs-CZ"/>
        </w:rPr>
        <w:t>.</w:t>
      </w:r>
    </w:p>
    <w:p w14:paraId="094C179F" w14:textId="5E064B76" w:rsidR="005C3F46" w:rsidRPr="00AF6663" w:rsidRDefault="005C3F46"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Děti mají na pohybové aktivity vhodné a bezpečné oblečení a obutí</w:t>
      </w:r>
      <w:r w:rsidR="00A04F82" w:rsidRPr="00AF6663">
        <w:rPr>
          <w:rFonts w:ascii="Arial" w:eastAsia="Times New Roman" w:hAnsi="Arial" w:cs="Arial"/>
          <w:sz w:val="24"/>
          <w:szCs w:val="24"/>
          <w:lang w:eastAsia="cs-CZ"/>
        </w:rPr>
        <w:t>.</w:t>
      </w:r>
    </w:p>
    <w:p w14:paraId="4732DFB1" w14:textId="77777777" w:rsidR="00B81B0D" w:rsidRPr="00AF6663" w:rsidRDefault="005C3F46"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Pedagogický pracovník kontroluje bezpečnost nářadí a náčiní před zahájením cvičení. </w:t>
      </w:r>
    </w:p>
    <w:p w14:paraId="05BC543C" w14:textId="77777777" w:rsidR="00D75CC4" w:rsidRDefault="00D75CC4" w:rsidP="00AF6663">
      <w:pPr>
        <w:shd w:val="clear" w:color="auto" w:fill="FFFFFF"/>
        <w:spacing w:before="96" w:after="96" w:line="360" w:lineRule="auto"/>
        <w:rPr>
          <w:rFonts w:ascii="Arial" w:eastAsia="Times New Roman" w:hAnsi="Arial" w:cs="Arial"/>
          <w:b/>
          <w:sz w:val="24"/>
          <w:szCs w:val="24"/>
          <w:lang w:eastAsia="cs-CZ"/>
        </w:rPr>
      </w:pPr>
    </w:p>
    <w:p w14:paraId="24F8277D" w14:textId="77777777" w:rsidR="006450CE" w:rsidRPr="00AF6663" w:rsidRDefault="006450CE" w:rsidP="00AF6663">
      <w:pPr>
        <w:shd w:val="clear" w:color="auto" w:fill="FFFFFF"/>
        <w:spacing w:before="96" w:after="96"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lastRenderedPageBreak/>
        <w:t>Postup při onem</w:t>
      </w:r>
      <w:r w:rsidR="00A53BE6" w:rsidRPr="00AF6663">
        <w:rPr>
          <w:rFonts w:ascii="Arial" w:eastAsia="Times New Roman" w:hAnsi="Arial" w:cs="Arial"/>
          <w:b/>
          <w:sz w:val="24"/>
          <w:szCs w:val="24"/>
          <w:lang w:eastAsia="cs-CZ"/>
        </w:rPr>
        <w:t>ocnění dítěte v době pobytu v mateřské škole</w:t>
      </w:r>
    </w:p>
    <w:p w14:paraId="5F0FA7E5" w14:textId="6ADC6C2B" w:rsidR="006450CE" w:rsidRPr="00AF6663" w:rsidRDefault="006450CE" w:rsidP="00AF6663">
      <w:pPr>
        <w:shd w:val="clear" w:color="auto" w:fill="FFFFFF"/>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Pokud se objeví příznaky onemocnění dítěte v době pobytu v mateřské škole (teplota, zvracení, bolesti břicha a hlavy,</w:t>
      </w:r>
      <w:r w:rsidRPr="00AF6663">
        <w:rPr>
          <w:rFonts w:ascii="Arial" w:hAnsi="Arial" w:cs="Arial"/>
          <w:sz w:val="24"/>
          <w:szCs w:val="24"/>
        </w:rPr>
        <w:t xml:space="preserve"> silný dráždivý kašel, akutní </w:t>
      </w:r>
      <w:proofErr w:type="gramStart"/>
      <w:r w:rsidRPr="00AF6663">
        <w:rPr>
          <w:rFonts w:ascii="Arial" w:hAnsi="Arial" w:cs="Arial"/>
          <w:sz w:val="24"/>
          <w:szCs w:val="24"/>
        </w:rPr>
        <w:t>rýma</w:t>
      </w:r>
      <w:r w:rsidRPr="00AF6663">
        <w:rPr>
          <w:rFonts w:ascii="Arial" w:eastAsia="Times New Roman" w:hAnsi="Arial" w:cs="Arial"/>
          <w:sz w:val="24"/>
          <w:szCs w:val="24"/>
          <w:lang w:eastAsia="cs-CZ"/>
        </w:rPr>
        <w:t>,…</w:t>
      </w:r>
      <w:proofErr w:type="gramEnd"/>
      <w:r w:rsidRPr="00AF6663">
        <w:rPr>
          <w:rFonts w:ascii="Arial" w:eastAsia="Times New Roman" w:hAnsi="Arial" w:cs="Arial"/>
          <w:sz w:val="24"/>
          <w:szCs w:val="24"/>
          <w:lang w:eastAsia="cs-CZ"/>
        </w:rPr>
        <w:t>) j</w:t>
      </w:r>
      <w:r w:rsidR="00FE0470">
        <w:rPr>
          <w:rFonts w:ascii="Arial" w:eastAsia="Times New Roman" w:hAnsi="Arial" w:cs="Arial"/>
          <w:sz w:val="24"/>
          <w:szCs w:val="24"/>
          <w:lang w:eastAsia="cs-CZ"/>
        </w:rPr>
        <w:t xml:space="preserve">sou zákonní zástupci </w:t>
      </w:r>
      <w:r w:rsidRPr="00AF6663">
        <w:rPr>
          <w:rFonts w:ascii="Arial" w:eastAsia="Times New Roman" w:hAnsi="Arial" w:cs="Arial"/>
          <w:sz w:val="24"/>
          <w:szCs w:val="24"/>
          <w:lang w:eastAsia="cs-CZ"/>
        </w:rPr>
        <w:t xml:space="preserve">telefonicky informováni a vyzváni k zajištění další zdravotní péče. </w:t>
      </w:r>
      <w:r w:rsidRPr="00AF6663">
        <w:rPr>
          <w:rFonts w:ascii="Arial" w:hAnsi="Arial" w:cs="Arial"/>
          <w:sz w:val="24"/>
          <w:szCs w:val="24"/>
        </w:rPr>
        <w:t xml:space="preserve">Zákonný zástupce nebo jím pověřená osoba jsou povinni dítě z mateřské školy </w:t>
      </w:r>
      <w:r w:rsidR="00C14773">
        <w:rPr>
          <w:rFonts w:ascii="Arial" w:hAnsi="Arial" w:cs="Arial"/>
          <w:sz w:val="24"/>
          <w:szCs w:val="24"/>
        </w:rPr>
        <w:t xml:space="preserve">neprodleně </w:t>
      </w:r>
      <w:r w:rsidRPr="00AF6663">
        <w:rPr>
          <w:rFonts w:ascii="Arial" w:hAnsi="Arial" w:cs="Arial"/>
          <w:sz w:val="24"/>
          <w:szCs w:val="24"/>
        </w:rPr>
        <w:t xml:space="preserve">vyzvednout. </w:t>
      </w:r>
    </w:p>
    <w:p w14:paraId="76A8F2F3" w14:textId="77777777" w:rsidR="00D35BFB" w:rsidRPr="00AF6663" w:rsidRDefault="006450CE" w:rsidP="00AF6663">
      <w:pPr>
        <w:shd w:val="clear" w:color="auto" w:fill="FFFFFF"/>
        <w:spacing w:before="100" w:beforeAutospacing="1" w:after="100" w:afterAutospacing="1" w:line="360" w:lineRule="auto"/>
        <w:jc w:val="both"/>
        <w:rPr>
          <w:rFonts w:ascii="Arial" w:eastAsia="Times New Roman" w:hAnsi="Arial" w:cs="Arial"/>
          <w:color w:val="FF0000"/>
          <w:sz w:val="24"/>
          <w:szCs w:val="24"/>
          <w:lang w:eastAsia="cs-CZ"/>
        </w:rPr>
      </w:pPr>
      <w:r w:rsidRPr="00AF6663">
        <w:rPr>
          <w:rFonts w:ascii="Arial" w:eastAsia="Times New Roman" w:hAnsi="Arial" w:cs="Arial"/>
          <w:sz w:val="24"/>
          <w:szCs w:val="24"/>
          <w:lang w:eastAsia="cs-CZ"/>
        </w:rPr>
        <w:t>Pedagogický pracovník není způsobilý podávat dítěti během pobytu dítěte v mateřské škole jakékoliv léky mimo výj</w:t>
      </w:r>
      <w:r w:rsidR="00BF236B" w:rsidRPr="00AF6663">
        <w:rPr>
          <w:rFonts w:ascii="Arial" w:eastAsia="Times New Roman" w:hAnsi="Arial" w:cs="Arial"/>
          <w:sz w:val="24"/>
          <w:szCs w:val="24"/>
          <w:lang w:eastAsia="cs-CZ"/>
        </w:rPr>
        <w:t>imečné život ohrožující situace, v případě alergiků je s rodinou dohodnutý postup.</w:t>
      </w:r>
    </w:p>
    <w:p w14:paraId="4A7D50A8" w14:textId="77777777" w:rsidR="00A53BE6" w:rsidRPr="00AF6663" w:rsidRDefault="00A53BE6" w:rsidP="00AF6663">
      <w:pPr>
        <w:shd w:val="clear" w:color="auto" w:fill="FFFFFF"/>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b/>
          <w:bCs/>
          <w:sz w:val="24"/>
          <w:szCs w:val="24"/>
          <w:lang w:eastAsia="cs-CZ"/>
        </w:rPr>
        <w:t>Postup při úrazu dítěte v době pobytu v mateřské škole</w:t>
      </w:r>
    </w:p>
    <w:p w14:paraId="448C2AF3" w14:textId="77777777" w:rsidR="00A53BE6" w:rsidRPr="00AF6663" w:rsidRDefault="00A53BE6"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Při úrazu v mateřské škole zajistí pedagog včasné poskytnutí první pomoci a dále okamžitě telefonicky vyrozumí rodiče dítěte. </w:t>
      </w:r>
      <w:r w:rsidRPr="00AF6663">
        <w:rPr>
          <w:rFonts w:ascii="Arial" w:hAnsi="Arial" w:cs="Arial"/>
          <w:sz w:val="24"/>
          <w:szCs w:val="24"/>
        </w:rPr>
        <w:t>Zákonný zástupce nebo jím pověřená osoba jsou povinni d</w:t>
      </w:r>
      <w:r w:rsidR="00FE0470">
        <w:rPr>
          <w:rFonts w:ascii="Arial" w:hAnsi="Arial" w:cs="Arial"/>
          <w:sz w:val="24"/>
          <w:szCs w:val="24"/>
        </w:rPr>
        <w:t xml:space="preserve">ítě z mateřské školy </w:t>
      </w:r>
      <w:r w:rsidRPr="00AF6663">
        <w:rPr>
          <w:rFonts w:ascii="Arial" w:hAnsi="Arial" w:cs="Arial"/>
          <w:sz w:val="24"/>
          <w:szCs w:val="24"/>
        </w:rPr>
        <w:t xml:space="preserve">vyzvednout. </w:t>
      </w:r>
      <w:r w:rsidRPr="00AF6663">
        <w:rPr>
          <w:rFonts w:ascii="Arial" w:eastAsia="Times New Roman" w:hAnsi="Arial" w:cs="Arial"/>
          <w:sz w:val="24"/>
          <w:szCs w:val="24"/>
          <w:lang w:eastAsia="cs-CZ"/>
        </w:rPr>
        <w:t xml:space="preserve"> </w:t>
      </w:r>
    </w:p>
    <w:p w14:paraId="50589806" w14:textId="77777777" w:rsidR="00A53BE6" w:rsidRPr="00AF6663" w:rsidRDefault="00A53BE6"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Úrazy se zaznamenávají do knihy úrazů. O úrazu, který způsobí nepřítomnost dítěte v mateřské škole</w:t>
      </w:r>
      <w:r w:rsidR="00BE01AB" w:rsidRPr="00AF6663">
        <w:rPr>
          <w:rFonts w:ascii="Arial" w:eastAsia="Times New Roman" w:hAnsi="Arial" w:cs="Arial"/>
          <w:sz w:val="24"/>
          <w:szCs w:val="24"/>
          <w:lang w:eastAsia="cs-CZ"/>
        </w:rPr>
        <w:t xml:space="preserve"> na</w:t>
      </w:r>
      <w:r w:rsidRPr="00AF6663">
        <w:rPr>
          <w:rFonts w:ascii="Arial" w:eastAsia="Times New Roman" w:hAnsi="Arial" w:cs="Arial"/>
          <w:sz w:val="24"/>
          <w:szCs w:val="24"/>
          <w:lang w:eastAsia="cs-CZ"/>
        </w:rPr>
        <w:t xml:space="preserve"> násle</w:t>
      </w:r>
      <w:r w:rsidR="00725BCC">
        <w:rPr>
          <w:rFonts w:ascii="Arial" w:eastAsia="Times New Roman" w:hAnsi="Arial" w:cs="Arial"/>
          <w:sz w:val="24"/>
          <w:szCs w:val="24"/>
          <w:lang w:eastAsia="cs-CZ"/>
        </w:rPr>
        <w:t>dující dva dny, vyhotoví</w:t>
      </w:r>
      <w:r w:rsidRPr="00AF6663">
        <w:rPr>
          <w:rFonts w:ascii="Arial" w:eastAsia="Times New Roman" w:hAnsi="Arial" w:cs="Arial"/>
          <w:sz w:val="24"/>
          <w:szCs w:val="24"/>
          <w:lang w:eastAsia="cs-CZ"/>
        </w:rPr>
        <w:t xml:space="preserve"> učitelka záznam o úrazu. </w:t>
      </w:r>
    </w:p>
    <w:p w14:paraId="71CCFFA9" w14:textId="77777777" w:rsidR="00A53BE6" w:rsidRPr="00AF6663" w:rsidRDefault="00A53BE6"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Všichni pedagogové jsou sez</w:t>
      </w:r>
      <w:r w:rsidR="004514DC" w:rsidRPr="00AF6663">
        <w:rPr>
          <w:rFonts w:ascii="Arial" w:eastAsia="Times New Roman" w:hAnsi="Arial" w:cs="Arial"/>
          <w:sz w:val="24"/>
          <w:szCs w:val="24"/>
          <w:lang w:eastAsia="cs-CZ"/>
        </w:rPr>
        <w:t xml:space="preserve">námeni se zásadami první pomoci. </w:t>
      </w:r>
      <w:r w:rsidRPr="00AF6663">
        <w:rPr>
          <w:rFonts w:ascii="Arial" w:eastAsia="Times New Roman" w:hAnsi="Arial" w:cs="Arial"/>
          <w:sz w:val="24"/>
          <w:szCs w:val="24"/>
          <w:lang w:eastAsia="cs-CZ"/>
        </w:rPr>
        <w:t>Telefonní čísla RZS jsou umístěna na určeném místě. V každé třídě jsou umístěny lékárničky s potřebným vybavením.</w:t>
      </w:r>
    </w:p>
    <w:p w14:paraId="6078DC4C" w14:textId="77777777" w:rsidR="00DB335E" w:rsidRPr="00AF6663" w:rsidRDefault="00DB335E" w:rsidP="00AF6663">
      <w:pPr>
        <w:shd w:val="clear" w:color="auto" w:fill="FFFFFF"/>
        <w:spacing w:before="96" w:after="96" w:line="360" w:lineRule="auto"/>
        <w:jc w:val="both"/>
        <w:rPr>
          <w:rFonts w:ascii="Arial" w:eastAsia="Times New Roman" w:hAnsi="Arial" w:cs="Arial"/>
          <w:b/>
          <w:sz w:val="24"/>
          <w:szCs w:val="24"/>
          <w:lang w:eastAsia="cs-CZ"/>
        </w:rPr>
      </w:pPr>
      <w:r w:rsidRPr="00AF6663">
        <w:rPr>
          <w:rFonts w:ascii="Arial" w:eastAsia="Times New Roman" w:hAnsi="Arial" w:cs="Arial"/>
          <w:b/>
          <w:sz w:val="24"/>
          <w:szCs w:val="24"/>
          <w:lang w:eastAsia="cs-CZ"/>
        </w:rPr>
        <w:t>Ochrana před rizikovým chováním a před projevy diskriminace, nepřátelství nebo násilí</w:t>
      </w:r>
    </w:p>
    <w:p w14:paraId="17A82AA6" w14:textId="77777777" w:rsidR="00DB335E" w:rsidRPr="00AF6663" w:rsidRDefault="00DB335E"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 xml:space="preserve">Děti jsou nenásilnou formou a s přihlédnutím k jejich věku a schopnostem seznamovány s nebezpečím sociálně patologických jevů (drogové závislosti, alkoholismu, kouření, virtuální závislosti, patologického hráčství, vandalismu, kriminality), různých forem násilného chování </w:t>
      </w:r>
      <w:r w:rsidRPr="00AF6663">
        <w:rPr>
          <w:rFonts w:ascii="Arial" w:eastAsia="Times New Roman" w:hAnsi="Arial" w:cs="Arial"/>
          <w:sz w:val="24"/>
          <w:szCs w:val="24"/>
          <w:lang w:eastAsia="cs-CZ"/>
        </w:rPr>
        <w:t>a jsou jim vysvětlována pozitiva zdravého životního stylu. (projekty, školní preventivní program)</w:t>
      </w:r>
      <w:r w:rsidR="00FE0470">
        <w:rPr>
          <w:rFonts w:ascii="Arial" w:eastAsia="Times New Roman" w:hAnsi="Arial" w:cs="Arial"/>
          <w:sz w:val="24"/>
          <w:szCs w:val="24"/>
          <w:lang w:eastAsia="cs-CZ"/>
        </w:rPr>
        <w:t>.</w:t>
      </w:r>
    </w:p>
    <w:p w14:paraId="2978F062" w14:textId="77777777" w:rsidR="00DB335E" w:rsidRPr="00AF6663" w:rsidRDefault="00DB335E"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Důležité je i vytvoření příjemného sociálního klimatu mezi dětmi, zákonnými zástupci a pedagogickými pracovníky.</w:t>
      </w:r>
    </w:p>
    <w:p w14:paraId="1FAA9D6B" w14:textId="77777777" w:rsidR="00DB335E" w:rsidRPr="00AF6663" w:rsidRDefault="00DB335E"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lastRenderedPageBreak/>
        <w:t>Všechny mimořádné situace</w:t>
      </w:r>
      <w:r w:rsidR="00D75CC4">
        <w:rPr>
          <w:rFonts w:ascii="Arial" w:eastAsia="Times New Roman" w:hAnsi="Arial" w:cs="Arial"/>
          <w:color w:val="000000"/>
          <w:sz w:val="24"/>
          <w:szCs w:val="24"/>
          <w:lang w:eastAsia="cs-CZ"/>
        </w:rPr>
        <w:t xml:space="preserve"> jsou řešeny se zástupkyní ředitele pro MŠ</w:t>
      </w:r>
      <w:r w:rsidRPr="00AF6663">
        <w:rPr>
          <w:rFonts w:ascii="Arial" w:eastAsia="Times New Roman" w:hAnsi="Arial" w:cs="Arial"/>
          <w:color w:val="000000"/>
          <w:sz w:val="24"/>
          <w:szCs w:val="24"/>
          <w:lang w:eastAsia="cs-CZ"/>
        </w:rPr>
        <w:t xml:space="preserve">, ředitelem školy a zákonnými zástupci. </w:t>
      </w:r>
    </w:p>
    <w:p w14:paraId="6F65E617" w14:textId="77777777" w:rsidR="00DB335E" w:rsidRPr="00AF6663" w:rsidRDefault="00DB335E"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Škola je povinna oznámit orgánu sociálně</w:t>
      </w:r>
      <w:r w:rsidRPr="00AF6663">
        <w:rPr>
          <w:rFonts w:ascii="Arial" w:eastAsia="Times New Roman" w:hAnsi="Arial" w:cs="Arial"/>
          <w:color w:val="000000"/>
          <w:sz w:val="24"/>
          <w:szCs w:val="24"/>
          <w:lang w:eastAsia="cs-CZ"/>
        </w:rPr>
        <w:softHyphen/>
      </w:r>
      <w:r w:rsidRPr="00AF6663">
        <w:rPr>
          <w:rFonts w:ascii="Arial" w:eastAsia="Times New Roman" w:hAnsi="Arial" w:cs="Arial"/>
          <w:color w:val="000000"/>
          <w:sz w:val="24"/>
          <w:szCs w:val="24"/>
          <w:lang w:eastAsia="cs-CZ"/>
        </w:rPr>
        <w:noBreakHyphen/>
        <w:t>právní ochrany dětí skutečnosti, které nasvědčují tomu, že </w:t>
      </w:r>
      <w:r w:rsidR="004514DC" w:rsidRPr="00AF6663">
        <w:rPr>
          <w:rFonts w:ascii="Arial" w:eastAsia="Times New Roman" w:hAnsi="Arial" w:cs="Arial"/>
          <w:color w:val="000000"/>
          <w:sz w:val="24"/>
          <w:szCs w:val="24"/>
          <w:lang w:eastAsia="cs-CZ"/>
        </w:rPr>
        <w:t>dítě je týráno nebo zanedbáváno.</w:t>
      </w:r>
    </w:p>
    <w:p w14:paraId="3338E07D" w14:textId="77777777" w:rsidR="004514DC" w:rsidRPr="00AF6663" w:rsidRDefault="004514DC" w:rsidP="00AF6663">
      <w:pPr>
        <w:shd w:val="clear" w:color="auto" w:fill="FFFFFF"/>
        <w:spacing w:before="96" w:after="96" w:line="360" w:lineRule="auto"/>
        <w:jc w:val="both"/>
        <w:rPr>
          <w:rFonts w:ascii="Arial" w:eastAsia="Times New Roman" w:hAnsi="Arial" w:cs="Arial"/>
          <w:b/>
          <w:sz w:val="24"/>
          <w:szCs w:val="24"/>
          <w:lang w:eastAsia="cs-CZ"/>
        </w:rPr>
      </w:pPr>
    </w:p>
    <w:p w14:paraId="2808F70D" w14:textId="77777777" w:rsidR="00A4071D" w:rsidRDefault="00A4071D" w:rsidP="00AF6663">
      <w:pPr>
        <w:shd w:val="clear" w:color="auto" w:fill="FFFFFF"/>
        <w:spacing w:before="96" w:after="96" w:line="360" w:lineRule="auto"/>
        <w:jc w:val="both"/>
        <w:rPr>
          <w:rFonts w:ascii="Arial" w:eastAsia="Times New Roman" w:hAnsi="Arial" w:cs="Arial"/>
          <w:b/>
          <w:sz w:val="24"/>
          <w:szCs w:val="24"/>
          <w:lang w:eastAsia="cs-CZ"/>
        </w:rPr>
      </w:pPr>
    </w:p>
    <w:p w14:paraId="7AFA66D1" w14:textId="77777777" w:rsidR="00A4071D" w:rsidRDefault="00A4071D" w:rsidP="00AF6663">
      <w:pPr>
        <w:shd w:val="clear" w:color="auto" w:fill="FFFFFF"/>
        <w:spacing w:before="96" w:after="96" w:line="360" w:lineRule="auto"/>
        <w:jc w:val="both"/>
        <w:rPr>
          <w:rFonts w:ascii="Arial" w:eastAsia="Times New Roman" w:hAnsi="Arial" w:cs="Arial"/>
          <w:b/>
          <w:sz w:val="24"/>
          <w:szCs w:val="24"/>
          <w:lang w:eastAsia="cs-CZ"/>
        </w:rPr>
      </w:pPr>
    </w:p>
    <w:p w14:paraId="7347497F" w14:textId="77777777" w:rsidR="00533BD8" w:rsidRPr="00AF6663" w:rsidRDefault="00533BD8" w:rsidP="00AF6663">
      <w:pPr>
        <w:shd w:val="clear" w:color="auto" w:fill="FFFFFF"/>
        <w:spacing w:before="96" w:after="96" w:line="360" w:lineRule="auto"/>
        <w:jc w:val="both"/>
        <w:rPr>
          <w:rFonts w:ascii="Arial" w:eastAsia="Times New Roman" w:hAnsi="Arial" w:cs="Arial"/>
          <w:b/>
          <w:sz w:val="24"/>
          <w:szCs w:val="24"/>
          <w:lang w:eastAsia="cs-CZ"/>
        </w:rPr>
      </w:pPr>
      <w:r w:rsidRPr="00AF6663">
        <w:rPr>
          <w:rFonts w:ascii="Arial" w:eastAsia="Times New Roman" w:hAnsi="Arial" w:cs="Arial"/>
          <w:b/>
          <w:sz w:val="24"/>
          <w:szCs w:val="24"/>
          <w:lang w:eastAsia="cs-CZ"/>
        </w:rPr>
        <w:t>Další bezpečnostní opatření</w:t>
      </w:r>
    </w:p>
    <w:p w14:paraId="10DB8ACB" w14:textId="77777777" w:rsidR="00533BD8" w:rsidRPr="00AF6663" w:rsidRDefault="00533BD8" w:rsidP="00AF666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Ve všech prostorách školy platí přísný zákaz p</w:t>
      </w:r>
      <w:r w:rsidR="00B94AFA" w:rsidRPr="00AF6663">
        <w:rPr>
          <w:rFonts w:ascii="Arial" w:eastAsia="Times New Roman" w:hAnsi="Arial" w:cs="Arial"/>
          <w:sz w:val="24"/>
          <w:szCs w:val="24"/>
          <w:lang w:eastAsia="cs-CZ"/>
        </w:rPr>
        <w:t xml:space="preserve">ožívání alkoholu, zákaz kouření, užívání návykových látek </w:t>
      </w:r>
      <w:r w:rsidRPr="00AF6663">
        <w:rPr>
          <w:rFonts w:ascii="Arial" w:eastAsia="Times New Roman" w:hAnsi="Arial" w:cs="Arial"/>
          <w:sz w:val="24"/>
          <w:szCs w:val="24"/>
          <w:lang w:eastAsia="cs-CZ"/>
        </w:rPr>
        <w:t>a používání nepovolených elektrických spotřebičů, odkládání osobních věcí zaměstnanců na místa, která k tomu nejsou určena</w:t>
      </w:r>
      <w:r w:rsidR="00B81B0D" w:rsidRPr="00AF6663">
        <w:rPr>
          <w:rFonts w:ascii="Arial" w:eastAsia="Times New Roman" w:hAnsi="Arial" w:cs="Arial"/>
          <w:sz w:val="24"/>
          <w:szCs w:val="24"/>
          <w:lang w:eastAsia="cs-CZ"/>
        </w:rPr>
        <w:t>.</w:t>
      </w:r>
      <w:r w:rsidRPr="00AF6663">
        <w:rPr>
          <w:rFonts w:ascii="Arial" w:eastAsia="Times New Roman" w:hAnsi="Arial" w:cs="Arial"/>
          <w:sz w:val="24"/>
          <w:szCs w:val="24"/>
          <w:lang w:eastAsia="cs-CZ"/>
        </w:rPr>
        <w:t>  </w:t>
      </w:r>
    </w:p>
    <w:p w14:paraId="516858C0" w14:textId="77777777" w:rsidR="00456B3D" w:rsidRPr="00AF6663" w:rsidRDefault="00855E87" w:rsidP="00AF6663">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b/>
          <w:sz w:val="24"/>
          <w:szCs w:val="24"/>
          <w:lang w:eastAsia="cs-CZ"/>
        </w:rPr>
        <w:t>Kontrolní činnost</w:t>
      </w:r>
      <w:r w:rsidR="00456B3D" w:rsidRPr="00AF6663">
        <w:rPr>
          <w:rFonts w:ascii="Arial" w:hAnsi="Arial" w:cs="Arial"/>
          <w:sz w:val="24"/>
          <w:szCs w:val="24"/>
        </w:rPr>
        <w:t> </w:t>
      </w:r>
    </w:p>
    <w:p w14:paraId="2B2190C6" w14:textId="5BDA1C26" w:rsidR="00456B3D" w:rsidRPr="00AF6663" w:rsidRDefault="00FE0470" w:rsidP="00AF6663">
      <w:pPr>
        <w:pStyle w:val="Normlnweb"/>
        <w:spacing w:line="360" w:lineRule="auto"/>
        <w:jc w:val="both"/>
        <w:rPr>
          <w:rFonts w:ascii="Arial" w:hAnsi="Arial" w:cs="Arial"/>
        </w:rPr>
      </w:pPr>
      <w:r>
        <w:rPr>
          <w:rFonts w:ascii="Arial" w:hAnsi="Arial" w:cs="Arial"/>
        </w:rPr>
        <w:t>Ředitel</w:t>
      </w:r>
      <w:r w:rsidR="00080C3F">
        <w:rPr>
          <w:rFonts w:ascii="Arial" w:hAnsi="Arial" w:cs="Arial"/>
        </w:rPr>
        <w:t>ka</w:t>
      </w:r>
      <w:r>
        <w:rPr>
          <w:rFonts w:ascii="Arial" w:hAnsi="Arial" w:cs="Arial"/>
        </w:rPr>
        <w:t xml:space="preserve"> školy a zástupkyně ředitel</w:t>
      </w:r>
      <w:r w:rsidR="00080C3F">
        <w:rPr>
          <w:rFonts w:ascii="Arial" w:hAnsi="Arial" w:cs="Arial"/>
        </w:rPr>
        <w:t>ky pro MŠ</w:t>
      </w:r>
      <w:r>
        <w:rPr>
          <w:rFonts w:ascii="Arial" w:hAnsi="Arial" w:cs="Arial"/>
        </w:rPr>
        <w:t xml:space="preserve"> </w:t>
      </w:r>
      <w:r w:rsidR="00456B3D" w:rsidRPr="00AF6663">
        <w:rPr>
          <w:rFonts w:ascii="Arial" w:hAnsi="Arial" w:cs="Arial"/>
        </w:rPr>
        <w:t>průběžně</w:t>
      </w:r>
      <w:r w:rsidR="00B86AFC" w:rsidRPr="00AF6663">
        <w:rPr>
          <w:rFonts w:ascii="Arial" w:hAnsi="Arial" w:cs="Arial"/>
        </w:rPr>
        <w:t xml:space="preserve"> kontrolují</w:t>
      </w:r>
      <w:r w:rsidR="00456B3D" w:rsidRPr="00AF6663">
        <w:rPr>
          <w:rFonts w:ascii="Arial" w:hAnsi="Arial" w:cs="Arial"/>
        </w:rPr>
        <w:t xml:space="preserve"> </w:t>
      </w:r>
      <w:r w:rsidR="00B86AFC" w:rsidRPr="00AF6663">
        <w:rPr>
          <w:rFonts w:ascii="Arial" w:hAnsi="Arial" w:cs="Arial"/>
        </w:rPr>
        <w:t xml:space="preserve">výchovně vzdělávací proces, </w:t>
      </w:r>
      <w:r w:rsidR="00456B3D" w:rsidRPr="00AF6663">
        <w:rPr>
          <w:rFonts w:ascii="Arial" w:hAnsi="Arial" w:cs="Arial"/>
        </w:rPr>
        <w:t>dodržování podmínek pro bezpečnost a</w:t>
      </w:r>
      <w:r w:rsidR="00B86AFC" w:rsidRPr="00AF6663">
        <w:rPr>
          <w:rFonts w:ascii="Arial" w:hAnsi="Arial" w:cs="Arial"/>
        </w:rPr>
        <w:t xml:space="preserve"> </w:t>
      </w:r>
      <w:r w:rsidR="00456B3D" w:rsidRPr="00AF6663">
        <w:rPr>
          <w:rFonts w:ascii="Arial" w:hAnsi="Arial" w:cs="Arial"/>
        </w:rPr>
        <w:t>ochranu zdraví dětí</w:t>
      </w:r>
      <w:r w:rsidR="00B86AFC" w:rsidRPr="00AF6663">
        <w:rPr>
          <w:rFonts w:ascii="Arial" w:hAnsi="Arial" w:cs="Arial"/>
        </w:rPr>
        <w:t>, dodržování náplně práce a pracovní doby zaměstnanců (viz. plán kontrol)</w:t>
      </w:r>
      <w:r w:rsidR="004514DC" w:rsidRPr="00AF6663">
        <w:rPr>
          <w:rFonts w:ascii="Arial" w:hAnsi="Arial" w:cs="Arial"/>
        </w:rPr>
        <w:t>.</w:t>
      </w:r>
    </w:p>
    <w:p w14:paraId="41BBB94C" w14:textId="5976D012" w:rsidR="00456B3D" w:rsidRPr="00AF6663" w:rsidRDefault="00456B3D" w:rsidP="00AF6663">
      <w:pPr>
        <w:pStyle w:val="Normlnweb"/>
        <w:spacing w:line="360" w:lineRule="auto"/>
        <w:jc w:val="both"/>
        <w:rPr>
          <w:rFonts w:ascii="Arial" w:hAnsi="Arial" w:cs="Arial"/>
        </w:rPr>
      </w:pPr>
      <w:r w:rsidRPr="00AF6663">
        <w:rPr>
          <w:rFonts w:ascii="Arial" w:hAnsi="Arial" w:cs="Arial"/>
        </w:rPr>
        <w:t>Školnice provádí pravidelnou kontrolu budovy a venkovních prostor MŠ (viz</w:t>
      </w:r>
      <w:r w:rsidR="00B86AFC" w:rsidRPr="00AF6663">
        <w:rPr>
          <w:rFonts w:ascii="Arial" w:hAnsi="Arial" w:cs="Arial"/>
        </w:rPr>
        <w:t xml:space="preserve">. </w:t>
      </w:r>
      <w:r w:rsidRPr="00AF6663">
        <w:rPr>
          <w:rFonts w:ascii="Arial" w:hAnsi="Arial" w:cs="Arial"/>
        </w:rPr>
        <w:t>náplň práce školnice)</w:t>
      </w:r>
      <w:r w:rsidR="00FE0470">
        <w:rPr>
          <w:rFonts w:ascii="Arial" w:hAnsi="Arial" w:cs="Arial"/>
        </w:rPr>
        <w:t>.</w:t>
      </w:r>
    </w:p>
    <w:p w14:paraId="59C06961" w14:textId="77777777" w:rsidR="000535C1" w:rsidRPr="00AF6663" w:rsidRDefault="00A07118" w:rsidP="00AF6663">
      <w:pPr>
        <w:spacing w:beforeAutospacing="1" w:after="0" w:afterAutospacing="1" w:line="360" w:lineRule="auto"/>
        <w:rPr>
          <w:rFonts w:ascii="Arial" w:eastAsia="Times New Roman" w:hAnsi="Arial" w:cs="Arial"/>
          <w:sz w:val="24"/>
          <w:szCs w:val="24"/>
          <w:lang w:eastAsia="cs-CZ"/>
        </w:rPr>
      </w:pPr>
      <w:r w:rsidRPr="00AF6663">
        <w:rPr>
          <w:rFonts w:ascii="Arial" w:eastAsia="Times New Roman" w:hAnsi="Arial" w:cs="Arial"/>
          <w:b/>
          <w:sz w:val="24"/>
          <w:szCs w:val="24"/>
          <w:lang w:eastAsia="cs-CZ"/>
        </w:rPr>
        <w:t>6</w:t>
      </w:r>
      <w:r w:rsidR="000535C1" w:rsidRPr="00AF6663">
        <w:rPr>
          <w:rFonts w:ascii="Arial" w:eastAsia="Times New Roman" w:hAnsi="Arial" w:cs="Arial"/>
          <w:b/>
          <w:sz w:val="24"/>
          <w:szCs w:val="24"/>
          <w:lang w:eastAsia="cs-CZ"/>
        </w:rPr>
        <w:t xml:space="preserve">. Podmínky zacházení s majetkem školy </w:t>
      </w:r>
    </w:p>
    <w:p w14:paraId="4597A719" w14:textId="77777777" w:rsidR="000535C1" w:rsidRPr="00AF6663" w:rsidRDefault="000535C1" w:rsidP="00AF6663">
      <w:pPr>
        <w:spacing w:line="360" w:lineRule="auto"/>
        <w:rPr>
          <w:rFonts w:ascii="Arial" w:hAnsi="Arial" w:cs="Arial"/>
          <w:sz w:val="24"/>
          <w:szCs w:val="24"/>
          <w:lang w:eastAsia="cs-CZ"/>
        </w:rPr>
      </w:pPr>
      <w:r w:rsidRPr="00AF6663">
        <w:rPr>
          <w:rFonts w:ascii="Arial" w:hAnsi="Arial" w:cs="Arial"/>
          <w:sz w:val="24"/>
          <w:szCs w:val="24"/>
          <w:lang w:eastAsia="cs-CZ"/>
        </w:rPr>
        <w:t>Ze strany dětí:</w:t>
      </w:r>
    </w:p>
    <w:p w14:paraId="65F24365" w14:textId="77777777" w:rsidR="000535C1" w:rsidRPr="00AF6663" w:rsidRDefault="000535C1" w:rsidP="00F93D64">
      <w:pPr>
        <w:pStyle w:val="Odstavecseseznamem"/>
        <w:numPr>
          <w:ilvl w:val="0"/>
          <w:numId w:val="14"/>
        </w:numPr>
        <w:spacing w:before="100" w:beforeAutospacing="1" w:after="0" w:line="360" w:lineRule="auto"/>
        <w:rPr>
          <w:rFonts w:ascii="Arial" w:hAnsi="Arial" w:cs="Arial"/>
          <w:sz w:val="24"/>
          <w:szCs w:val="24"/>
        </w:rPr>
      </w:pPr>
      <w:r w:rsidRPr="00AF6663">
        <w:rPr>
          <w:rFonts w:ascii="Arial" w:hAnsi="Arial" w:cs="Arial"/>
          <w:sz w:val="24"/>
          <w:szCs w:val="24"/>
        </w:rPr>
        <w:t>Děti jsou pedagogickými pracovníky a zaměstnanci školy vedeny k ochraně majetku školy. V případě poškozování bude tato záležitost projednána se zákonnými zástupci dítěte a požadována oprava, náhrada škody v co nejkratším termínu.</w:t>
      </w:r>
    </w:p>
    <w:p w14:paraId="1A106750" w14:textId="77777777" w:rsidR="000535C1" w:rsidRPr="00AF6663" w:rsidRDefault="000535C1" w:rsidP="00F93D64">
      <w:pPr>
        <w:pStyle w:val="Odstavecseseznamem"/>
        <w:numPr>
          <w:ilvl w:val="0"/>
          <w:numId w:val="14"/>
        </w:numPr>
        <w:spacing w:before="100" w:beforeAutospacing="1" w:after="0" w:line="360" w:lineRule="auto"/>
        <w:rPr>
          <w:rFonts w:ascii="Arial" w:hAnsi="Arial" w:cs="Arial"/>
          <w:sz w:val="24"/>
          <w:szCs w:val="24"/>
        </w:rPr>
      </w:pPr>
      <w:r w:rsidRPr="00AF6663">
        <w:rPr>
          <w:rFonts w:ascii="Arial" w:hAnsi="Arial" w:cs="Arial"/>
          <w:sz w:val="24"/>
          <w:szCs w:val="24"/>
        </w:rPr>
        <w:t>Děti jsou vedeny k respektování majetku druhých.</w:t>
      </w:r>
    </w:p>
    <w:p w14:paraId="025837F1" w14:textId="77777777" w:rsidR="000535C1" w:rsidRPr="00AF6663" w:rsidRDefault="000535C1" w:rsidP="00F93D64">
      <w:pPr>
        <w:pStyle w:val="Odstavecseseznamem"/>
        <w:numPr>
          <w:ilvl w:val="0"/>
          <w:numId w:val="14"/>
        </w:numPr>
        <w:spacing w:before="100" w:beforeAutospacing="1" w:after="0" w:line="360" w:lineRule="auto"/>
        <w:rPr>
          <w:rFonts w:ascii="Arial" w:hAnsi="Arial" w:cs="Arial"/>
          <w:color w:val="000000"/>
          <w:sz w:val="24"/>
          <w:szCs w:val="24"/>
        </w:rPr>
      </w:pPr>
      <w:r w:rsidRPr="00AF6663">
        <w:rPr>
          <w:rFonts w:ascii="Arial" w:hAnsi="Arial" w:cs="Arial"/>
          <w:color w:val="000000"/>
          <w:sz w:val="24"/>
          <w:szCs w:val="24"/>
        </w:rPr>
        <w:t>Děti jsou pedagogickými pracovníky i zaměstnanci školy vedeny k šetrnému zacházení s veškerým vybavením mateřské ško</w:t>
      </w:r>
      <w:r w:rsidR="004514DC" w:rsidRPr="00AF6663">
        <w:rPr>
          <w:rFonts w:ascii="Arial" w:hAnsi="Arial" w:cs="Arial"/>
          <w:color w:val="000000"/>
          <w:sz w:val="24"/>
          <w:szCs w:val="24"/>
        </w:rPr>
        <w:t xml:space="preserve">ly (hračky, edukační </w:t>
      </w:r>
      <w:proofErr w:type="gramStart"/>
      <w:r w:rsidR="004514DC" w:rsidRPr="00AF6663">
        <w:rPr>
          <w:rFonts w:ascii="Arial" w:hAnsi="Arial" w:cs="Arial"/>
          <w:color w:val="000000"/>
          <w:sz w:val="24"/>
          <w:szCs w:val="24"/>
        </w:rPr>
        <w:t>pomůcky,…</w:t>
      </w:r>
      <w:proofErr w:type="gramEnd"/>
      <w:r w:rsidR="004514DC" w:rsidRPr="00AF6663">
        <w:rPr>
          <w:rFonts w:ascii="Arial" w:hAnsi="Arial" w:cs="Arial"/>
          <w:color w:val="000000"/>
          <w:sz w:val="24"/>
          <w:szCs w:val="24"/>
        </w:rPr>
        <w:t xml:space="preserve">), </w:t>
      </w:r>
      <w:r w:rsidRPr="00AF6663">
        <w:rPr>
          <w:rFonts w:ascii="Arial" w:hAnsi="Arial" w:cs="Arial"/>
          <w:color w:val="000000"/>
          <w:sz w:val="24"/>
          <w:szCs w:val="24"/>
        </w:rPr>
        <w:t>jakékoliv jeho odnášení není dovoleno.</w:t>
      </w:r>
    </w:p>
    <w:p w14:paraId="0D66BDCB" w14:textId="77777777" w:rsidR="00D542CC" w:rsidRDefault="00D542CC" w:rsidP="00AF6663">
      <w:pPr>
        <w:spacing w:line="360" w:lineRule="auto"/>
        <w:rPr>
          <w:rFonts w:ascii="Arial" w:hAnsi="Arial" w:cs="Arial"/>
          <w:sz w:val="24"/>
          <w:szCs w:val="24"/>
          <w:lang w:eastAsia="cs-CZ"/>
        </w:rPr>
      </w:pPr>
    </w:p>
    <w:p w14:paraId="398BD2CA" w14:textId="77777777" w:rsidR="002B0E21" w:rsidRPr="00AF6663" w:rsidRDefault="000535C1" w:rsidP="00AF6663">
      <w:pPr>
        <w:spacing w:line="360" w:lineRule="auto"/>
        <w:rPr>
          <w:rFonts w:ascii="Arial" w:hAnsi="Arial" w:cs="Arial"/>
          <w:sz w:val="24"/>
          <w:szCs w:val="24"/>
          <w:lang w:eastAsia="cs-CZ"/>
        </w:rPr>
      </w:pPr>
      <w:r w:rsidRPr="00AF6663">
        <w:rPr>
          <w:rFonts w:ascii="Arial" w:hAnsi="Arial" w:cs="Arial"/>
          <w:sz w:val="24"/>
          <w:szCs w:val="24"/>
          <w:lang w:eastAsia="cs-CZ"/>
        </w:rPr>
        <w:lastRenderedPageBreak/>
        <w:t>Ze strany zaměstnanců:</w:t>
      </w:r>
    </w:p>
    <w:p w14:paraId="44226926" w14:textId="77777777" w:rsidR="000535C1" w:rsidRPr="00AF6663" w:rsidRDefault="00FC6CB2" w:rsidP="00F93D64">
      <w:pPr>
        <w:pStyle w:val="Odstavecseseznamem"/>
        <w:numPr>
          <w:ilvl w:val="0"/>
          <w:numId w:val="15"/>
        </w:numPr>
        <w:spacing w:line="360" w:lineRule="auto"/>
        <w:rPr>
          <w:rFonts w:ascii="Arial" w:hAnsi="Arial" w:cs="Arial"/>
          <w:sz w:val="24"/>
          <w:szCs w:val="24"/>
          <w:lang w:eastAsia="cs-CZ"/>
        </w:rPr>
      </w:pPr>
      <w:r w:rsidRPr="00AF6663">
        <w:rPr>
          <w:rFonts w:ascii="Arial" w:hAnsi="Arial" w:cs="Arial"/>
          <w:sz w:val="24"/>
          <w:szCs w:val="24"/>
          <w:lang w:eastAsia="cs-CZ"/>
        </w:rPr>
        <w:t>Poškození či odcizení hlásí vedení školy</w:t>
      </w:r>
      <w:r w:rsidR="00FE0470">
        <w:rPr>
          <w:rFonts w:ascii="Arial" w:hAnsi="Arial" w:cs="Arial"/>
          <w:sz w:val="24"/>
          <w:szCs w:val="24"/>
          <w:lang w:eastAsia="cs-CZ"/>
        </w:rPr>
        <w:t>.</w:t>
      </w:r>
    </w:p>
    <w:p w14:paraId="7728A181" w14:textId="77777777" w:rsidR="00FC6CB2" w:rsidRPr="00AF6663" w:rsidRDefault="00FC6CB2" w:rsidP="00F93D64">
      <w:pPr>
        <w:pStyle w:val="Odstavecseseznamem"/>
        <w:numPr>
          <w:ilvl w:val="0"/>
          <w:numId w:val="15"/>
        </w:numPr>
        <w:spacing w:line="360" w:lineRule="auto"/>
        <w:rPr>
          <w:rFonts w:ascii="Arial" w:hAnsi="Arial" w:cs="Arial"/>
          <w:sz w:val="24"/>
          <w:szCs w:val="24"/>
          <w:lang w:eastAsia="cs-CZ"/>
        </w:rPr>
      </w:pPr>
      <w:r w:rsidRPr="00AF6663">
        <w:rPr>
          <w:rFonts w:ascii="Arial" w:hAnsi="Arial" w:cs="Arial"/>
          <w:sz w:val="24"/>
          <w:szCs w:val="24"/>
          <w:lang w:eastAsia="cs-CZ"/>
        </w:rPr>
        <w:t>Zaměstnanci dodržují provozní řády jednotlivých pracovišť</w:t>
      </w:r>
      <w:r w:rsidR="00FE0470">
        <w:rPr>
          <w:rFonts w:ascii="Arial" w:hAnsi="Arial" w:cs="Arial"/>
          <w:sz w:val="24"/>
          <w:szCs w:val="24"/>
          <w:lang w:eastAsia="cs-CZ"/>
        </w:rPr>
        <w:t>.</w:t>
      </w:r>
    </w:p>
    <w:p w14:paraId="6CC8D5BC" w14:textId="77777777" w:rsidR="00FC6CB2" w:rsidRPr="00AF6663" w:rsidRDefault="00FC6CB2" w:rsidP="00F93D64">
      <w:pPr>
        <w:pStyle w:val="Odstavecseseznamem"/>
        <w:numPr>
          <w:ilvl w:val="0"/>
          <w:numId w:val="15"/>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Šetrně a ekonomicky zachází s veškerým majetkem školy a používají jej k činnostem a účelům k tomu určeným</w:t>
      </w:r>
      <w:r w:rsidR="00FE0470">
        <w:rPr>
          <w:rFonts w:ascii="Arial" w:eastAsia="Times New Roman" w:hAnsi="Arial" w:cs="Arial"/>
          <w:sz w:val="24"/>
          <w:szCs w:val="24"/>
          <w:lang w:eastAsia="cs-CZ"/>
        </w:rPr>
        <w:t>.</w:t>
      </w:r>
    </w:p>
    <w:p w14:paraId="6FBC8182" w14:textId="77777777" w:rsidR="00FC6CB2" w:rsidRPr="00AF6663" w:rsidRDefault="00FE0470" w:rsidP="00F93D64">
      <w:pPr>
        <w:pStyle w:val="Odstavecseseznamem"/>
        <w:numPr>
          <w:ilvl w:val="0"/>
          <w:numId w:val="15"/>
        </w:num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FC6CB2" w:rsidRPr="00AF6663">
        <w:rPr>
          <w:rFonts w:ascii="Arial" w:eastAsia="Times New Roman" w:hAnsi="Arial" w:cs="Arial"/>
          <w:sz w:val="24"/>
          <w:szCs w:val="24"/>
          <w:lang w:eastAsia="cs-CZ"/>
        </w:rPr>
        <w:t>aměstnanci si odkládají věci pouze na místa k tomu určená (šatny a uzamykatelné skříňky, stoly)</w:t>
      </w:r>
      <w:r>
        <w:rPr>
          <w:rFonts w:ascii="Arial" w:eastAsia="Times New Roman" w:hAnsi="Arial" w:cs="Arial"/>
          <w:sz w:val="24"/>
          <w:szCs w:val="24"/>
          <w:lang w:eastAsia="cs-CZ"/>
        </w:rPr>
        <w:t>.</w:t>
      </w:r>
    </w:p>
    <w:p w14:paraId="2DC14DF1" w14:textId="3E191C74" w:rsidR="00FC6CB2" w:rsidRPr="00AF6663" w:rsidRDefault="00FC6CB2" w:rsidP="00F93D64">
      <w:pPr>
        <w:pStyle w:val="Odstavecseseznamem"/>
        <w:numPr>
          <w:ilvl w:val="0"/>
          <w:numId w:val="15"/>
        </w:numPr>
        <w:shd w:val="clear" w:color="auto" w:fill="FFFFFF"/>
        <w:spacing w:before="3525" w:after="450" w:line="360" w:lineRule="auto"/>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Ve všech prostorách školy platí zákaz používání nepovolených elektrických spotřebičů</w:t>
      </w:r>
      <w:r w:rsidR="00FE0470">
        <w:rPr>
          <w:rFonts w:ascii="Arial" w:eastAsia="Times New Roman" w:hAnsi="Arial" w:cs="Arial"/>
          <w:color w:val="000000"/>
          <w:sz w:val="24"/>
          <w:szCs w:val="24"/>
          <w:lang w:eastAsia="cs-CZ"/>
        </w:rPr>
        <w:t>.</w:t>
      </w:r>
    </w:p>
    <w:p w14:paraId="6BD7D7D0" w14:textId="77777777" w:rsidR="00FC6CB2" w:rsidRPr="00AF6663" w:rsidRDefault="00FC6CB2" w:rsidP="00F93D64">
      <w:pPr>
        <w:pStyle w:val="Odstavecseseznamem"/>
        <w:numPr>
          <w:ilvl w:val="0"/>
          <w:numId w:val="15"/>
        </w:numPr>
        <w:shd w:val="clear" w:color="auto" w:fill="FFFFFF"/>
        <w:spacing w:before="3525" w:after="450" w:line="360" w:lineRule="auto"/>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Ve všech prostorách školy platí přísný zákaz kouření, uvazování zvířat, požívání alkoholu, užívání, distribuce nebo přechovávání návykových látek a současně platí zákaz vstupu do školy pod jejich vlivem.</w:t>
      </w:r>
    </w:p>
    <w:p w14:paraId="527F286B" w14:textId="77777777" w:rsidR="00EC10CD" w:rsidRPr="00AF6663" w:rsidRDefault="00EC10CD" w:rsidP="00AF6663">
      <w:pPr>
        <w:spacing w:line="360" w:lineRule="auto"/>
        <w:rPr>
          <w:rFonts w:ascii="Arial" w:hAnsi="Arial" w:cs="Arial"/>
          <w:sz w:val="24"/>
          <w:szCs w:val="24"/>
          <w:lang w:eastAsia="cs-CZ"/>
        </w:rPr>
      </w:pPr>
    </w:p>
    <w:p w14:paraId="733E7366" w14:textId="77777777" w:rsidR="00FC6CB2" w:rsidRPr="00AF6663" w:rsidRDefault="00FC6CB2" w:rsidP="00AF6663">
      <w:pPr>
        <w:spacing w:line="360" w:lineRule="auto"/>
        <w:rPr>
          <w:rFonts w:ascii="Arial" w:hAnsi="Arial" w:cs="Arial"/>
          <w:sz w:val="24"/>
          <w:szCs w:val="24"/>
          <w:lang w:eastAsia="cs-CZ"/>
        </w:rPr>
      </w:pPr>
      <w:r w:rsidRPr="00AF6663">
        <w:rPr>
          <w:rFonts w:ascii="Arial" w:hAnsi="Arial" w:cs="Arial"/>
          <w:sz w:val="24"/>
          <w:szCs w:val="24"/>
          <w:lang w:eastAsia="cs-CZ"/>
        </w:rPr>
        <w:t>Ze strany rodičů:</w:t>
      </w:r>
    </w:p>
    <w:p w14:paraId="3DDE0ACA" w14:textId="77777777" w:rsidR="00FC6CB2" w:rsidRPr="00AF6663" w:rsidRDefault="00FC6CB2" w:rsidP="00AF6663">
      <w:pPr>
        <w:pStyle w:val="Odstavecseseznamem"/>
        <w:numPr>
          <w:ilvl w:val="0"/>
          <w:numId w:val="15"/>
        </w:numPr>
        <w:spacing w:line="360" w:lineRule="auto"/>
        <w:rPr>
          <w:rFonts w:ascii="Arial" w:hAnsi="Arial" w:cs="Arial"/>
          <w:sz w:val="24"/>
          <w:szCs w:val="24"/>
          <w:lang w:eastAsia="cs-CZ"/>
        </w:rPr>
      </w:pPr>
      <w:r w:rsidRPr="00AF6663">
        <w:rPr>
          <w:rFonts w:ascii="Arial" w:hAnsi="Arial" w:cs="Arial"/>
          <w:sz w:val="24"/>
          <w:szCs w:val="24"/>
          <w:lang w:eastAsia="cs-CZ"/>
        </w:rPr>
        <w:t>Poškození či odcizení neprodleně hlásí vedení školy</w:t>
      </w:r>
      <w:r w:rsidR="00CF45A6">
        <w:rPr>
          <w:rFonts w:ascii="Arial" w:hAnsi="Arial" w:cs="Arial"/>
          <w:sz w:val="24"/>
          <w:szCs w:val="24"/>
          <w:lang w:eastAsia="cs-CZ"/>
        </w:rPr>
        <w:t>.</w:t>
      </w:r>
    </w:p>
    <w:p w14:paraId="0A50AF3E" w14:textId="77777777" w:rsidR="00FC6CB2" w:rsidRPr="00AF6663" w:rsidRDefault="00FC6CB2" w:rsidP="00AF6663">
      <w:pPr>
        <w:pStyle w:val="Odstavecseseznamem"/>
        <w:numPr>
          <w:ilvl w:val="0"/>
          <w:numId w:val="15"/>
        </w:numPr>
        <w:spacing w:line="360" w:lineRule="auto"/>
        <w:rPr>
          <w:rFonts w:ascii="Arial" w:hAnsi="Arial" w:cs="Arial"/>
          <w:sz w:val="24"/>
          <w:szCs w:val="24"/>
          <w:lang w:eastAsia="cs-CZ"/>
        </w:rPr>
      </w:pPr>
      <w:r w:rsidRPr="00AF6663">
        <w:rPr>
          <w:rFonts w:ascii="Arial" w:hAnsi="Arial" w:cs="Arial"/>
          <w:sz w:val="24"/>
          <w:szCs w:val="24"/>
          <w:lang w:eastAsia="cs-CZ"/>
        </w:rPr>
        <w:t>Nikde neodkládají své osobní vě</w:t>
      </w:r>
      <w:r w:rsidR="00CF45A6">
        <w:rPr>
          <w:rFonts w:ascii="Arial" w:hAnsi="Arial" w:cs="Arial"/>
          <w:sz w:val="24"/>
          <w:szCs w:val="24"/>
          <w:lang w:eastAsia="cs-CZ"/>
        </w:rPr>
        <w:t>ci a cennosti (kabelky, tašky).</w:t>
      </w:r>
    </w:p>
    <w:p w14:paraId="545F986B" w14:textId="77777777" w:rsidR="00FC6CB2" w:rsidRPr="00AF6663" w:rsidRDefault="00FC6CB2" w:rsidP="00AF6663">
      <w:pPr>
        <w:pStyle w:val="Odstavecseseznamem"/>
        <w:numPr>
          <w:ilvl w:val="0"/>
          <w:numId w:val="15"/>
        </w:numPr>
        <w:shd w:val="clear" w:color="auto" w:fill="FFFFFF"/>
        <w:spacing w:before="3525" w:after="450"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Zákonní zástupci pobývají v mateřské škole pouze v době provozu a jen po dobu nezbytně nutnou k předání dítěte.</w:t>
      </w:r>
    </w:p>
    <w:p w14:paraId="726711DE" w14:textId="77777777" w:rsidR="00FC6CB2" w:rsidRPr="00AF6663" w:rsidRDefault="00FC6CB2" w:rsidP="00AF6663">
      <w:pPr>
        <w:pStyle w:val="Odstavecseseznamem"/>
        <w:numPr>
          <w:ilvl w:val="0"/>
          <w:numId w:val="15"/>
        </w:numPr>
        <w:shd w:val="clear" w:color="auto" w:fill="FFFFFF"/>
        <w:spacing w:before="3525" w:after="450"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 xml:space="preserve">Při pobytu v prostorách mateřské školy jsou zákonní zástupci povinni chovat se tak, aby nepoškozovali její majetek. </w:t>
      </w:r>
    </w:p>
    <w:p w14:paraId="7725590C" w14:textId="77777777" w:rsidR="00FC6CB2" w:rsidRPr="00AF6663" w:rsidRDefault="00FC6CB2" w:rsidP="00AF6663">
      <w:pPr>
        <w:pStyle w:val="Odstavecseseznamem"/>
        <w:numPr>
          <w:ilvl w:val="0"/>
          <w:numId w:val="15"/>
        </w:numPr>
        <w:shd w:val="clear" w:color="auto" w:fill="FFFFFF"/>
        <w:spacing w:before="3525" w:after="450"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Ve všech prostorách školy platí přísný zákaz kouření, uvazování zvířat, požívání alkoholu, užívání, distribuce nebo přechovávání návykových látek a současně platí zákaz vstupu do školy pod jejich vlivem.</w:t>
      </w:r>
    </w:p>
    <w:p w14:paraId="6ED614AC" w14:textId="646566C7" w:rsidR="00FC6CB2" w:rsidRPr="00AF6663" w:rsidRDefault="00FC6CB2" w:rsidP="00AF6663">
      <w:pPr>
        <w:pStyle w:val="Odstavecseseznamem"/>
        <w:numPr>
          <w:ilvl w:val="0"/>
          <w:numId w:val="15"/>
        </w:numPr>
        <w:shd w:val="clear" w:color="auto" w:fill="FFFFFF"/>
        <w:spacing w:before="3525" w:after="450" w:line="360" w:lineRule="auto"/>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Ve všech prostorách školy platí zákaz používání nepovolených elektrických spotřebičů</w:t>
      </w:r>
      <w:r w:rsidR="00CF45A6">
        <w:rPr>
          <w:rFonts w:ascii="Arial" w:eastAsia="Times New Roman" w:hAnsi="Arial" w:cs="Arial"/>
          <w:color w:val="000000"/>
          <w:sz w:val="24"/>
          <w:szCs w:val="24"/>
          <w:lang w:eastAsia="cs-CZ"/>
        </w:rPr>
        <w:t>.</w:t>
      </w:r>
    </w:p>
    <w:p w14:paraId="25E3F94E" w14:textId="77777777" w:rsidR="00D75CC4" w:rsidRDefault="00D75CC4" w:rsidP="00AF6663">
      <w:pPr>
        <w:spacing w:before="100" w:beforeAutospacing="1" w:after="100" w:afterAutospacing="1" w:line="360" w:lineRule="auto"/>
        <w:jc w:val="both"/>
        <w:rPr>
          <w:rFonts w:ascii="Arial" w:eastAsia="Times New Roman" w:hAnsi="Arial" w:cs="Arial"/>
          <w:b/>
          <w:sz w:val="24"/>
          <w:szCs w:val="24"/>
          <w:lang w:eastAsia="cs-CZ"/>
        </w:rPr>
      </w:pPr>
    </w:p>
    <w:p w14:paraId="35DFF1B0" w14:textId="77777777" w:rsidR="00D75CC4" w:rsidRDefault="00D75CC4" w:rsidP="00AF6663">
      <w:pPr>
        <w:spacing w:before="100" w:beforeAutospacing="1" w:after="100" w:afterAutospacing="1" w:line="360" w:lineRule="auto"/>
        <w:jc w:val="both"/>
        <w:rPr>
          <w:rFonts w:ascii="Arial" w:eastAsia="Times New Roman" w:hAnsi="Arial" w:cs="Arial"/>
          <w:b/>
          <w:sz w:val="24"/>
          <w:szCs w:val="24"/>
          <w:lang w:eastAsia="cs-CZ"/>
        </w:rPr>
      </w:pPr>
    </w:p>
    <w:p w14:paraId="46EA2EE3" w14:textId="77777777" w:rsidR="00A4071D" w:rsidRDefault="00A4071D" w:rsidP="00AF6663">
      <w:pPr>
        <w:spacing w:before="100" w:beforeAutospacing="1" w:after="100" w:afterAutospacing="1" w:line="360" w:lineRule="auto"/>
        <w:jc w:val="both"/>
        <w:rPr>
          <w:rFonts w:ascii="Arial" w:eastAsia="Times New Roman" w:hAnsi="Arial" w:cs="Arial"/>
          <w:b/>
          <w:sz w:val="24"/>
          <w:szCs w:val="24"/>
          <w:lang w:eastAsia="cs-CZ"/>
        </w:rPr>
      </w:pPr>
    </w:p>
    <w:p w14:paraId="21159C66" w14:textId="77777777" w:rsidR="00A4071D" w:rsidRDefault="00A4071D" w:rsidP="00AF6663">
      <w:pPr>
        <w:spacing w:before="100" w:beforeAutospacing="1" w:after="100" w:afterAutospacing="1" w:line="360" w:lineRule="auto"/>
        <w:jc w:val="both"/>
        <w:rPr>
          <w:rFonts w:ascii="Arial" w:eastAsia="Times New Roman" w:hAnsi="Arial" w:cs="Arial"/>
          <w:b/>
          <w:sz w:val="24"/>
          <w:szCs w:val="24"/>
          <w:lang w:eastAsia="cs-CZ"/>
        </w:rPr>
      </w:pPr>
    </w:p>
    <w:p w14:paraId="551DB80A" w14:textId="77777777" w:rsidR="00E24918" w:rsidRPr="00AF6663" w:rsidRDefault="00E24918" w:rsidP="00AF6663">
      <w:pPr>
        <w:spacing w:before="100" w:beforeAutospacing="1" w:after="100" w:afterAutospacing="1" w:line="360" w:lineRule="auto"/>
        <w:jc w:val="both"/>
        <w:rPr>
          <w:rFonts w:ascii="Arial" w:eastAsia="Times New Roman" w:hAnsi="Arial" w:cs="Arial"/>
          <w:b/>
          <w:sz w:val="24"/>
          <w:szCs w:val="24"/>
          <w:lang w:eastAsia="cs-CZ"/>
        </w:rPr>
      </w:pPr>
      <w:r w:rsidRPr="00AF6663">
        <w:rPr>
          <w:rFonts w:ascii="Arial" w:eastAsia="Times New Roman" w:hAnsi="Arial" w:cs="Arial"/>
          <w:b/>
          <w:sz w:val="24"/>
          <w:szCs w:val="24"/>
          <w:lang w:eastAsia="cs-CZ"/>
        </w:rPr>
        <w:t>7. Způsob informování zákonných zástupců o výchovně vzdělávacím procesu a dosažených výsledcích jejich dítěte</w:t>
      </w:r>
    </w:p>
    <w:p w14:paraId="702A404E" w14:textId="401CA2A9" w:rsidR="00E24918" w:rsidRPr="00AF6663" w:rsidRDefault="00E24918"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Zákonní zástupci dítěte se mohou informovat o cílech, zaměření, formách a obsahu vzdělávání ve školním vzdělávacím programu, který je volně přístupný v šatně mateřské školy.</w:t>
      </w:r>
    </w:p>
    <w:p w14:paraId="1FF1E706" w14:textId="0BE89EDC" w:rsidR="00E24918" w:rsidRPr="00AF6663" w:rsidRDefault="00CF45A6" w:rsidP="00F93D64">
      <w:pPr>
        <w:spacing w:before="100" w:beforeAutospacing="1" w:after="100" w:afterAutospacing="1" w:line="360" w:lineRule="auto"/>
        <w:rPr>
          <w:rFonts w:ascii="Arial" w:eastAsia="Times New Roman" w:hAnsi="Arial" w:cs="Arial"/>
          <w:sz w:val="24"/>
          <w:szCs w:val="24"/>
          <w:lang w:eastAsia="cs-CZ"/>
        </w:rPr>
      </w:pPr>
      <w:r>
        <w:rPr>
          <w:rFonts w:ascii="Arial" w:eastAsia="Times New Roman" w:hAnsi="Arial" w:cs="Arial"/>
          <w:sz w:val="24"/>
          <w:szCs w:val="24"/>
          <w:lang w:eastAsia="cs-CZ"/>
        </w:rPr>
        <w:t>Z</w:t>
      </w:r>
      <w:r w:rsidR="00F93D64">
        <w:rPr>
          <w:rFonts w:ascii="Arial" w:eastAsia="Times New Roman" w:hAnsi="Arial" w:cs="Arial"/>
          <w:sz w:val="24"/>
          <w:szCs w:val="24"/>
          <w:lang w:eastAsia="cs-CZ"/>
        </w:rPr>
        <w:t>ástupkyně ředitele</w:t>
      </w:r>
      <w:r>
        <w:rPr>
          <w:rFonts w:ascii="Arial" w:eastAsia="Times New Roman" w:hAnsi="Arial" w:cs="Arial"/>
          <w:sz w:val="24"/>
          <w:szCs w:val="24"/>
          <w:lang w:eastAsia="cs-CZ"/>
        </w:rPr>
        <w:t xml:space="preserve"> pro MŠ</w:t>
      </w:r>
      <w:r w:rsidR="00F93D64">
        <w:rPr>
          <w:rFonts w:ascii="Arial" w:eastAsia="Times New Roman" w:hAnsi="Arial" w:cs="Arial"/>
          <w:sz w:val="24"/>
          <w:szCs w:val="24"/>
          <w:lang w:eastAsia="cs-CZ"/>
        </w:rPr>
        <w:t xml:space="preserve"> </w:t>
      </w:r>
      <w:r>
        <w:rPr>
          <w:rFonts w:ascii="Arial" w:eastAsia="Times New Roman" w:hAnsi="Arial" w:cs="Arial"/>
          <w:sz w:val="24"/>
          <w:szCs w:val="24"/>
          <w:lang w:eastAsia="cs-CZ"/>
        </w:rPr>
        <w:t>svolává během školního roku</w:t>
      </w:r>
      <w:r w:rsidR="00F93D64">
        <w:rPr>
          <w:rFonts w:ascii="Arial" w:eastAsia="Times New Roman" w:hAnsi="Arial" w:cs="Arial"/>
          <w:sz w:val="24"/>
          <w:szCs w:val="24"/>
          <w:lang w:eastAsia="cs-CZ"/>
        </w:rPr>
        <w:t xml:space="preserve"> </w:t>
      </w:r>
      <w:r w:rsidR="00E24918" w:rsidRPr="00AF6663">
        <w:rPr>
          <w:rFonts w:ascii="Arial" w:eastAsia="Times New Roman" w:hAnsi="Arial" w:cs="Arial"/>
          <w:sz w:val="24"/>
          <w:szCs w:val="24"/>
          <w:lang w:eastAsia="cs-CZ"/>
        </w:rPr>
        <w:t>třídní schůzky, kterých se účastní zákonní zástupci dětí. Při těchto schůzkách jsou zákonným zástupcům předávány informace týkající se provozu mateřské školy</w:t>
      </w:r>
      <w:r w:rsidR="00080C3F">
        <w:rPr>
          <w:rFonts w:ascii="Arial" w:eastAsia="Times New Roman" w:hAnsi="Arial" w:cs="Arial"/>
          <w:sz w:val="24"/>
          <w:szCs w:val="24"/>
          <w:lang w:eastAsia="cs-CZ"/>
        </w:rPr>
        <w:t xml:space="preserve"> a </w:t>
      </w:r>
      <w:r w:rsidR="00E24918" w:rsidRPr="00AF6663">
        <w:rPr>
          <w:rFonts w:ascii="Arial" w:eastAsia="Times New Roman" w:hAnsi="Arial" w:cs="Arial"/>
          <w:sz w:val="24"/>
          <w:szCs w:val="24"/>
          <w:lang w:eastAsia="cs-CZ"/>
        </w:rPr>
        <w:t>rozhodnutí vedení mateřské školy. V případě nutnosti je vyhlášena mimořádná třídní schůzka.</w:t>
      </w:r>
    </w:p>
    <w:p w14:paraId="1E38A03B" w14:textId="77777777" w:rsidR="002371A8" w:rsidRPr="00AF6663" w:rsidRDefault="00E24918" w:rsidP="00F93D64">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Zákonný zástupce si může kdykoliv během školního roku dohodnout konzultační schůzku s </w:t>
      </w:r>
      <w:r w:rsidR="00F93D64">
        <w:rPr>
          <w:rFonts w:ascii="Arial" w:eastAsia="Times New Roman" w:hAnsi="Arial" w:cs="Arial"/>
          <w:sz w:val="24"/>
          <w:szCs w:val="24"/>
          <w:lang w:eastAsia="cs-CZ"/>
        </w:rPr>
        <w:t>pedagogem nebo zástupkyní ředitele pro MŠ</w:t>
      </w:r>
      <w:r w:rsidRPr="00AF6663">
        <w:rPr>
          <w:rFonts w:ascii="Arial" w:eastAsia="Times New Roman" w:hAnsi="Arial" w:cs="Arial"/>
          <w:sz w:val="24"/>
          <w:szCs w:val="24"/>
          <w:lang w:eastAsia="cs-CZ"/>
        </w:rPr>
        <w:t>, tyto konzultace probíhají mimo jejich přímou práci s</w:t>
      </w:r>
      <w:r w:rsidR="002371A8" w:rsidRPr="00AF6663">
        <w:rPr>
          <w:rFonts w:ascii="Arial" w:eastAsia="Times New Roman" w:hAnsi="Arial" w:cs="Arial"/>
          <w:sz w:val="24"/>
          <w:szCs w:val="24"/>
          <w:lang w:eastAsia="cs-CZ"/>
        </w:rPr>
        <w:t> </w:t>
      </w:r>
      <w:r w:rsidRPr="00AF6663">
        <w:rPr>
          <w:rFonts w:ascii="Arial" w:eastAsia="Times New Roman" w:hAnsi="Arial" w:cs="Arial"/>
          <w:sz w:val="24"/>
          <w:szCs w:val="24"/>
          <w:lang w:eastAsia="cs-CZ"/>
        </w:rPr>
        <w:t>dětmi</w:t>
      </w:r>
      <w:r w:rsidR="002371A8" w:rsidRPr="00AF6663">
        <w:rPr>
          <w:rFonts w:ascii="Arial" w:eastAsia="Times New Roman" w:hAnsi="Arial" w:cs="Arial"/>
          <w:sz w:val="24"/>
          <w:szCs w:val="24"/>
          <w:lang w:eastAsia="cs-CZ"/>
        </w:rPr>
        <w:t xml:space="preserve">. </w:t>
      </w:r>
    </w:p>
    <w:p w14:paraId="7D67C31C" w14:textId="77777777" w:rsidR="00E24918" w:rsidRPr="00AF6663" w:rsidRDefault="00E24918"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Pedagog předškolní třídy vypisuje v dostatečném časovém odstupu před zápisem do 1. ročníků základní školy konzultační hodiny pro zákonné zástupce dětí v posledním ročníku předškolního vzdělávání. Tato konzultace je hlavně zaměřena na školní zralost a připravenost dětí, informace o zápisech a odkladu školní docházky. </w:t>
      </w:r>
    </w:p>
    <w:p w14:paraId="10B4F48C" w14:textId="77777777" w:rsidR="00E24918" w:rsidRPr="00AF6663" w:rsidRDefault="00E24918"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 době individuální konzulta</w:t>
      </w:r>
      <w:r w:rsidR="00CF45A6">
        <w:rPr>
          <w:rFonts w:ascii="Arial" w:eastAsia="Times New Roman" w:hAnsi="Arial" w:cs="Arial"/>
          <w:sz w:val="24"/>
          <w:szCs w:val="24"/>
          <w:lang w:eastAsia="cs-CZ"/>
        </w:rPr>
        <w:t>ce pedagog</w:t>
      </w:r>
      <w:r w:rsidRPr="00AF6663">
        <w:rPr>
          <w:rFonts w:ascii="Arial" w:eastAsia="Times New Roman" w:hAnsi="Arial" w:cs="Arial"/>
          <w:sz w:val="24"/>
          <w:szCs w:val="24"/>
          <w:lang w:eastAsia="cs-CZ"/>
        </w:rPr>
        <w:t xml:space="preserve"> mateřské školy projedná se zákonnými zástupci </w:t>
      </w:r>
    </w:p>
    <w:p w14:paraId="09165D94" w14:textId="77777777" w:rsidR="00E24918" w:rsidRPr="00AF6663" w:rsidRDefault="00E24918" w:rsidP="00AF6663">
      <w:pPr>
        <w:pStyle w:val="Odstavecseseznamem"/>
        <w:numPr>
          <w:ilvl w:val="0"/>
          <w:numId w:val="36"/>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osobní portfolio dítěte, ve kterém jsou zaneseny všechny pokroky či nedostatky ve všech oblastech výchovně vzdělávacího procesu. </w:t>
      </w:r>
    </w:p>
    <w:p w14:paraId="3A10AB84" w14:textId="77777777" w:rsidR="00E24918" w:rsidRPr="00AF6663" w:rsidRDefault="00E24918" w:rsidP="00AF6663">
      <w:pPr>
        <w:pStyle w:val="Odstavecseseznamem"/>
        <w:numPr>
          <w:ilvl w:val="0"/>
          <w:numId w:val="36"/>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postupy dalšího výchovně vzdělávacího působení na jejich dítě</w:t>
      </w:r>
    </w:p>
    <w:p w14:paraId="2C90BC00" w14:textId="76230F72" w:rsidR="00E24918" w:rsidRPr="00AF6663" w:rsidRDefault="00E24918" w:rsidP="00AF6663">
      <w:pPr>
        <w:pStyle w:val="Odstavecseseznamem"/>
        <w:numPr>
          <w:ilvl w:val="0"/>
          <w:numId w:val="36"/>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případně doporučí návštěv</w:t>
      </w:r>
      <w:r w:rsidR="00BF236B" w:rsidRPr="00AF6663">
        <w:rPr>
          <w:rFonts w:ascii="Arial" w:eastAsia="Times New Roman" w:hAnsi="Arial" w:cs="Arial"/>
          <w:sz w:val="24"/>
          <w:szCs w:val="24"/>
          <w:lang w:eastAsia="cs-CZ"/>
        </w:rPr>
        <w:t>u některých odborných pracovišť</w:t>
      </w:r>
      <w:r w:rsidR="00F93D64">
        <w:rPr>
          <w:rFonts w:ascii="Arial" w:eastAsia="Times New Roman" w:hAnsi="Arial" w:cs="Arial"/>
          <w:sz w:val="24"/>
          <w:szCs w:val="24"/>
          <w:lang w:eastAsia="cs-CZ"/>
        </w:rPr>
        <w:t xml:space="preserve"> </w:t>
      </w:r>
      <w:r w:rsidR="00BF236B" w:rsidRPr="00AF6663">
        <w:rPr>
          <w:rFonts w:ascii="Arial" w:eastAsia="Times New Roman" w:hAnsi="Arial" w:cs="Arial"/>
          <w:sz w:val="24"/>
          <w:szCs w:val="24"/>
          <w:lang w:eastAsia="cs-CZ"/>
        </w:rPr>
        <w:t xml:space="preserve">– </w:t>
      </w:r>
      <w:r w:rsidRPr="00AF6663">
        <w:rPr>
          <w:rFonts w:ascii="Arial" w:eastAsia="Times New Roman" w:hAnsi="Arial" w:cs="Arial"/>
          <w:sz w:val="24"/>
          <w:szCs w:val="24"/>
          <w:lang w:eastAsia="cs-CZ"/>
        </w:rPr>
        <w:t>Logopedickou ambula</w:t>
      </w:r>
      <w:r w:rsidR="00793AAB" w:rsidRPr="00AF6663">
        <w:rPr>
          <w:rFonts w:ascii="Arial" w:eastAsia="Times New Roman" w:hAnsi="Arial" w:cs="Arial"/>
          <w:sz w:val="24"/>
          <w:szCs w:val="24"/>
          <w:lang w:eastAsia="cs-CZ"/>
        </w:rPr>
        <w:t>n</w:t>
      </w:r>
      <w:r w:rsidRPr="00AF6663">
        <w:rPr>
          <w:rFonts w:ascii="Arial" w:eastAsia="Times New Roman" w:hAnsi="Arial" w:cs="Arial"/>
          <w:sz w:val="24"/>
          <w:szCs w:val="24"/>
          <w:lang w:eastAsia="cs-CZ"/>
        </w:rPr>
        <w:t>ci, Pedagogicko-psychologickou poradnu, Speci</w:t>
      </w:r>
      <w:r w:rsidR="00CF45A6">
        <w:rPr>
          <w:rFonts w:ascii="Arial" w:eastAsia="Times New Roman" w:hAnsi="Arial" w:cs="Arial"/>
          <w:sz w:val="24"/>
          <w:szCs w:val="24"/>
          <w:lang w:eastAsia="cs-CZ"/>
        </w:rPr>
        <w:t>álně pedagogické centrum.</w:t>
      </w:r>
    </w:p>
    <w:p w14:paraId="478905B2" w14:textId="77777777" w:rsidR="00E24918" w:rsidRPr="00AF6663" w:rsidRDefault="00E24918"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Krátká sdělení probíhají v době předávání dětí.</w:t>
      </w:r>
    </w:p>
    <w:p w14:paraId="6EAC5241" w14:textId="77777777" w:rsidR="000F281D" w:rsidRDefault="00D75CC4" w:rsidP="00D75CC4">
      <w:pPr>
        <w:spacing w:before="100" w:beforeAutospacing="1" w:after="100" w:afterAutospacing="1"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lastRenderedPageBreak/>
        <w:t>Zástupkyně ředitele pro MŠ</w:t>
      </w:r>
      <w:r w:rsidR="00E24918" w:rsidRPr="00AF6663">
        <w:rPr>
          <w:rFonts w:ascii="Arial" w:eastAsia="Times New Roman" w:hAnsi="Arial" w:cs="Arial"/>
          <w:sz w:val="24"/>
          <w:szCs w:val="24"/>
          <w:lang w:eastAsia="cs-CZ"/>
        </w:rPr>
        <w:t xml:space="preserve"> může vyzvat zákonné zástupce, aby se osobně dostavili k projednání závažných otázek týkajících</w:t>
      </w:r>
      <w:r w:rsidR="00A4071D">
        <w:rPr>
          <w:rFonts w:ascii="Arial" w:eastAsia="Times New Roman" w:hAnsi="Arial" w:cs="Arial"/>
          <w:sz w:val="24"/>
          <w:szCs w:val="24"/>
          <w:lang w:eastAsia="cs-CZ"/>
        </w:rPr>
        <w:t xml:space="preserve"> se výchovy a vzdělávání dítěte.</w:t>
      </w:r>
    </w:p>
    <w:p w14:paraId="63DC8A96" w14:textId="77777777" w:rsidR="00427BEB" w:rsidRPr="00AF6663" w:rsidRDefault="00D35BFB" w:rsidP="00D75CC4">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b/>
          <w:bCs/>
          <w:sz w:val="24"/>
          <w:szCs w:val="24"/>
          <w:lang w:eastAsia="cs-CZ"/>
        </w:rPr>
        <w:t>8</w:t>
      </w:r>
      <w:r w:rsidR="00427BEB" w:rsidRPr="00AF6663">
        <w:rPr>
          <w:rFonts w:ascii="Arial" w:eastAsia="Times New Roman" w:hAnsi="Arial" w:cs="Arial"/>
          <w:b/>
          <w:bCs/>
          <w:sz w:val="24"/>
          <w:szCs w:val="24"/>
          <w:lang w:eastAsia="cs-CZ"/>
        </w:rPr>
        <w:t>. Úplata za předškolní vzdělávání</w:t>
      </w:r>
    </w:p>
    <w:p w14:paraId="1EBD89D1" w14:textId="77777777" w:rsidR="00427BEB" w:rsidRPr="00AF6663" w:rsidRDefault="00427BEB"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Podle zákona č. 561/2004 Sb., (školský zákon) a podle prováděcí vyhlášky č. 14/2005 Sb., o předškolním vzdělávání, je stanoveno:</w:t>
      </w:r>
    </w:p>
    <w:p w14:paraId="685CCAED" w14:textId="77777777" w:rsidR="00427BEB" w:rsidRPr="00AF6663" w:rsidRDefault="00427BEB" w:rsidP="00AF6663">
      <w:pPr>
        <w:pStyle w:val="Odstavecseseznamem"/>
        <w:numPr>
          <w:ilvl w:val="0"/>
          <w:numId w:val="17"/>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Věkem předškolní děti a děti s odkladem školní docházky mají předškolní vzdělávání bezúplatné (školský zákon, § 123 odst. 2).</w:t>
      </w:r>
    </w:p>
    <w:p w14:paraId="4AE1C22F" w14:textId="77777777" w:rsidR="0049141E" w:rsidRPr="00AF6663" w:rsidRDefault="00671595" w:rsidP="00AF6663">
      <w:pPr>
        <w:pStyle w:val="Odstavecseseznamem"/>
        <w:numPr>
          <w:ilvl w:val="0"/>
          <w:numId w:val="17"/>
        </w:num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Podle §123 Zákona 561/2004 Sb. a vyhlášky č.43/2006 Sb., byla stanovena úplata za předškolní vzdělávání</w:t>
      </w:r>
      <w:r w:rsidR="00427BEB" w:rsidRPr="00AF6663">
        <w:rPr>
          <w:rFonts w:ascii="Arial" w:eastAsia="Times New Roman" w:hAnsi="Arial" w:cs="Arial"/>
          <w:sz w:val="24"/>
          <w:szCs w:val="24"/>
          <w:lang w:eastAsia="cs-CZ"/>
        </w:rPr>
        <w:t xml:space="preserve"> pro dané období na</w:t>
      </w:r>
      <w:r w:rsidR="0049141E" w:rsidRPr="00AF6663">
        <w:rPr>
          <w:rFonts w:ascii="Arial" w:eastAsia="Times New Roman" w:hAnsi="Arial" w:cs="Arial"/>
          <w:sz w:val="24"/>
          <w:szCs w:val="24"/>
          <w:lang w:eastAsia="cs-CZ"/>
        </w:rPr>
        <w:t>:</w:t>
      </w:r>
      <w:r w:rsidR="00427BEB" w:rsidRPr="00AF6663">
        <w:rPr>
          <w:rFonts w:ascii="Arial" w:eastAsia="Times New Roman" w:hAnsi="Arial" w:cs="Arial"/>
          <w:sz w:val="24"/>
          <w:szCs w:val="24"/>
          <w:lang w:eastAsia="cs-CZ"/>
        </w:rPr>
        <w:t xml:space="preserve"> </w:t>
      </w:r>
    </w:p>
    <w:p w14:paraId="51E367FB" w14:textId="77777777" w:rsidR="00C709CE" w:rsidRPr="00AF6663" w:rsidRDefault="00725BCC" w:rsidP="00AF6663">
      <w:pPr>
        <w:pStyle w:val="Odstavecseseznamem"/>
        <w:spacing w:before="100" w:beforeAutospacing="1" w:after="100" w:afterAutospacing="1" w:line="360" w:lineRule="auto"/>
        <w:ind w:left="1428" w:firstLine="696"/>
        <w:rPr>
          <w:rFonts w:ascii="Arial" w:eastAsia="Times New Roman" w:hAnsi="Arial" w:cs="Arial"/>
          <w:sz w:val="24"/>
          <w:szCs w:val="24"/>
          <w:lang w:eastAsia="cs-CZ"/>
        </w:rPr>
      </w:pPr>
      <w:r>
        <w:rPr>
          <w:rFonts w:ascii="Arial" w:eastAsia="Times New Roman" w:hAnsi="Arial" w:cs="Arial"/>
          <w:sz w:val="24"/>
          <w:szCs w:val="24"/>
          <w:lang w:eastAsia="cs-CZ"/>
        </w:rPr>
        <w:t xml:space="preserve">600,- Kč měsíčně za </w:t>
      </w:r>
      <w:r w:rsidR="00427BEB" w:rsidRPr="00AF6663">
        <w:rPr>
          <w:rFonts w:ascii="Arial" w:eastAsia="Times New Roman" w:hAnsi="Arial" w:cs="Arial"/>
          <w:sz w:val="24"/>
          <w:szCs w:val="24"/>
          <w:lang w:eastAsia="cs-CZ"/>
        </w:rPr>
        <w:t xml:space="preserve">docházku, </w:t>
      </w:r>
    </w:p>
    <w:p w14:paraId="1C18D909" w14:textId="77777777" w:rsidR="00C709CE" w:rsidRPr="00AF6663" w:rsidRDefault="008E6F32" w:rsidP="00AF6663">
      <w:pPr>
        <w:pStyle w:val="Odstavecseseznamem"/>
        <w:spacing w:before="100" w:beforeAutospacing="1" w:after="100" w:afterAutospacing="1" w:line="360" w:lineRule="auto"/>
        <w:ind w:left="1428" w:firstLine="696"/>
        <w:rPr>
          <w:rFonts w:ascii="Arial" w:eastAsia="Times New Roman" w:hAnsi="Arial" w:cs="Arial"/>
          <w:sz w:val="24"/>
          <w:szCs w:val="24"/>
          <w:lang w:eastAsia="cs-CZ"/>
        </w:rPr>
      </w:pPr>
      <w:r>
        <w:rPr>
          <w:rFonts w:ascii="Arial" w:eastAsia="Times New Roman" w:hAnsi="Arial" w:cs="Arial"/>
          <w:sz w:val="24"/>
          <w:szCs w:val="24"/>
          <w:lang w:eastAsia="cs-CZ"/>
        </w:rPr>
        <w:t xml:space="preserve">  30,-</w:t>
      </w:r>
      <w:r w:rsidR="00C709CE" w:rsidRPr="00AF6663">
        <w:rPr>
          <w:rFonts w:ascii="Arial" w:eastAsia="Times New Roman" w:hAnsi="Arial" w:cs="Arial"/>
          <w:sz w:val="24"/>
          <w:szCs w:val="24"/>
          <w:lang w:eastAsia="cs-CZ"/>
        </w:rPr>
        <w:t xml:space="preserve"> Kč /den /dítě v období hlavních prázdnin</w:t>
      </w:r>
    </w:p>
    <w:p w14:paraId="004AE160" w14:textId="038F13FF" w:rsidR="00671595" w:rsidRPr="00AF6663" w:rsidRDefault="00671595" w:rsidP="00AF6663">
      <w:pPr>
        <w:pStyle w:val="Odstavecseseznamem"/>
        <w:numPr>
          <w:ilvl w:val="0"/>
          <w:numId w:val="17"/>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Děti, které </w:t>
      </w:r>
      <w:r w:rsidR="008642E2">
        <w:rPr>
          <w:rFonts w:ascii="Arial" w:eastAsia="Times New Roman" w:hAnsi="Arial" w:cs="Arial"/>
          <w:sz w:val="24"/>
          <w:szCs w:val="24"/>
          <w:lang w:eastAsia="cs-CZ"/>
        </w:rPr>
        <w:t xml:space="preserve">nejsou přihlášeny k docházce </w:t>
      </w:r>
      <w:r w:rsidRPr="00AF6663">
        <w:rPr>
          <w:rFonts w:ascii="Arial" w:eastAsia="Times New Roman" w:hAnsi="Arial" w:cs="Arial"/>
          <w:sz w:val="24"/>
          <w:szCs w:val="24"/>
          <w:lang w:eastAsia="cs-CZ"/>
        </w:rPr>
        <w:t xml:space="preserve">v době hlavních prázdnin </w:t>
      </w:r>
      <w:r w:rsidR="008642E2">
        <w:rPr>
          <w:rFonts w:ascii="Arial" w:eastAsia="Times New Roman" w:hAnsi="Arial" w:cs="Arial"/>
          <w:sz w:val="24"/>
          <w:szCs w:val="24"/>
          <w:lang w:eastAsia="cs-CZ"/>
        </w:rPr>
        <w:br/>
      </w:r>
      <w:r w:rsidRPr="00AF6663">
        <w:rPr>
          <w:rFonts w:ascii="Arial" w:eastAsia="Times New Roman" w:hAnsi="Arial" w:cs="Arial"/>
          <w:sz w:val="24"/>
          <w:szCs w:val="24"/>
          <w:lang w:eastAsia="cs-CZ"/>
        </w:rPr>
        <w:t>(1.7. - 31.</w:t>
      </w:r>
      <w:r w:rsidR="00ED66A4" w:rsidRPr="00AF6663">
        <w:rPr>
          <w:rFonts w:ascii="Arial" w:eastAsia="Times New Roman" w:hAnsi="Arial" w:cs="Arial"/>
          <w:sz w:val="24"/>
          <w:szCs w:val="24"/>
          <w:lang w:eastAsia="cs-CZ"/>
        </w:rPr>
        <w:t xml:space="preserve"> </w:t>
      </w:r>
      <w:r w:rsidR="00793AAB" w:rsidRPr="00AF6663">
        <w:rPr>
          <w:rFonts w:ascii="Arial" w:eastAsia="Times New Roman" w:hAnsi="Arial" w:cs="Arial"/>
          <w:sz w:val="24"/>
          <w:szCs w:val="24"/>
          <w:lang w:eastAsia="cs-CZ"/>
        </w:rPr>
        <w:t>8.)</w:t>
      </w:r>
      <w:r w:rsidR="008642E2">
        <w:rPr>
          <w:rFonts w:ascii="Arial" w:eastAsia="Times New Roman" w:hAnsi="Arial" w:cs="Arial"/>
          <w:sz w:val="24"/>
          <w:szCs w:val="24"/>
          <w:lang w:eastAsia="cs-CZ"/>
        </w:rPr>
        <w:t>,</w:t>
      </w:r>
      <w:r w:rsidR="00793AAB" w:rsidRPr="00AF6663">
        <w:rPr>
          <w:rFonts w:ascii="Arial" w:eastAsia="Times New Roman" w:hAnsi="Arial" w:cs="Arial"/>
          <w:sz w:val="24"/>
          <w:szCs w:val="24"/>
          <w:lang w:eastAsia="cs-CZ"/>
        </w:rPr>
        <w:t xml:space="preserve"> jsou od úplaty </w:t>
      </w:r>
      <w:r w:rsidRPr="00AF6663">
        <w:rPr>
          <w:rFonts w:ascii="Arial" w:eastAsia="Times New Roman" w:hAnsi="Arial" w:cs="Arial"/>
          <w:sz w:val="24"/>
          <w:szCs w:val="24"/>
          <w:lang w:eastAsia="cs-CZ"/>
        </w:rPr>
        <w:t>osvobozeny.</w:t>
      </w:r>
    </w:p>
    <w:p w14:paraId="53B4CEB4" w14:textId="4128C2CE" w:rsidR="0049141E" w:rsidRPr="00AF6663" w:rsidRDefault="0049141E" w:rsidP="00AF6663">
      <w:pPr>
        <w:pStyle w:val="Odstavecseseznamem"/>
        <w:numPr>
          <w:ilvl w:val="0"/>
          <w:numId w:val="17"/>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úplata za předškolní vzdělávání je stanovena pro období od 1.9 do 31.8.</w:t>
      </w:r>
      <w:r w:rsidRPr="00AF6663">
        <w:rPr>
          <w:rFonts w:ascii="Arial" w:hAnsi="Arial" w:cs="Arial"/>
          <w:sz w:val="24"/>
          <w:szCs w:val="24"/>
        </w:rPr>
        <w:t xml:space="preserve"> Částku na nový školní rok zveřejní ředitel</w:t>
      </w:r>
      <w:r w:rsidR="00080C3F">
        <w:rPr>
          <w:rFonts w:ascii="Arial" w:hAnsi="Arial" w:cs="Arial"/>
          <w:sz w:val="24"/>
          <w:szCs w:val="24"/>
        </w:rPr>
        <w:t>ka</w:t>
      </w:r>
      <w:r w:rsidRPr="00AF6663">
        <w:rPr>
          <w:rFonts w:ascii="Arial" w:hAnsi="Arial" w:cs="Arial"/>
          <w:sz w:val="24"/>
          <w:szCs w:val="24"/>
        </w:rPr>
        <w:t xml:space="preserve"> školy vždy k 30.6. předchozího školního roku.</w:t>
      </w:r>
    </w:p>
    <w:p w14:paraId="5A6ABD63" w14:textId="725FAD60" w:rsidR="0049141E" w:rsidRPr="00AF6663" w:rsidRDefault="0049141E" w:rsidP="00AF6663">
      <w:pPr>
        <w:pStyle w:val="Odstavecseseznamem"/>
        <w:numPr>
          <w:ilvl w:val="0"/>
          <w:numId w:val="17"/>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O osvobození od úplaty v konkrétních případech rozhoduje ředitel</w:t>
      </w:r>
      <w:r w:rsidR="00080C3F">
        <w:rPr>
          <w:rFonts w:ascii="Arial" w:eastAsia="Times New Roman" w:hAnsi="Arial" w:cs="Arial"/>
          <w:sz w:val="24"/>
          <w:szCs w:val="24"/>
          <w:lang w:eastAsia="cs-CZ"/>
        </w:rPr>
        <w:t>ka</w:t>
      </w:r>
      <w:r w:rsidRPr="00AF6663">
        <w:rPr>
          <w:rFonts w:ascii="Arial" w:eastAsia="Times New Roman" w:hAnsi="Arial" w:cs="Arial"/>
          <w:sz w:val="24"/>
          <w:szCs w:val="24"/>
          <w:lang w:eastAsia="cs-CZ"/>
        </w:rPr>
        <w:t xml:space="preserve"> mateřské školy (školský zákon, § 164, odst. a). Vyhláška č.14/2005 Sb. o předškolním vzdělávání</w:t>
      </w:r>
      <w:r w:rsidR="002371A8" w:rsidRPr="00AF6663">
        <w:rPr>
          <w:rFonts w:ascii="Arial" w:eastAsia="Times New Roman" w:hAnsi="Arial" w:cs="Arial"/>
          <w:sz w:val="24"/>
          <w:szCs w:val="24"/>
          <w:lang w:eastAsia="cs-CZ"/>
        </w:rPr>
        <w:t>.</w:t>
      </w:r>
    </w:p>
    <w:p w14:paraId="4BF059B4" w14:textId="05451732" w:rsidR="0049141E" w:rsidRPr="00AF6663" w:rsidRDefault="0049141E" w:rsidP="00AF6663">
      <w:pPr>
        <w:pStyle w:val="Odstavecseseznamem"/>
        <w:numPr>
          <w:ilvl w:val="0"/>
          <w:numId w:val="17"/>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O snížení úplaty v konkrétních případech rozhoduje ředitel</w:t>
      </w:r>
      <w:r w:rsidR="00080C3F">
        <w:rPr>
          <w:rFonts w:ascii="Arial" w:eastAsia="Times New Roman" w:hAnsi="Arial" w:cs="Arial"/>
          <w:sz w:val="24"/>
          <w:szCs w:val="24"/>
          <w:lang w:eastAsia="cs-CZ"/>
        </w:rPr>
        <w:t>ka</w:t>
      </w:r>
      <w:r w:rsidRPr="00AF6663">
        <w:rPr>
          <w:rFonts w:ascii="Arial" w:eastAsia="Times New Roman" w:hAnsi="Arial" w:cs="Arial"/>
          <w:sz w:val="24"/>
          <w:szCs w:val="24"/>
          <w:lang w:eastAsia="cs-CZ"/>
        </w:rPr>
        <w:t xml:space="preserve"> mateřské školy (ško</w:t>
      </w:r>
      <w:r w:rsidR="00D75CC4">
        <w:rPr>
          <w:rFonts w:ascii="Arial" w:eastAsia="Times New Roman" w:hAnsi="Arial" w:cs="Arial"/>
          <w:sz w:val="24"/>
          <w:szCs w:val="24"/>
          <w:lang w:eastAsia="cs-CZ"/>
        </w:rPr>
        <w:t>lský zákon, § 164, odst. a),</w:t>
      </w:r>
      <w:r w:rsidR="00793AAB" w:rsidRPr="00AF6663">
        <w:rPr>
          <w:rFonts w:ascii="Arial" w:eastAsia="Times New Roman" w:hAnsi="Arial" w:cs="Arial"/>
          <w:sz w:val="24"/>
          <w:szCs w:val="24"/>
          <w:lang w:eastAsia="cs-CZ"/>
        </w:rPr>
        <w:t xml:space="preserve"> </w:t>
      </w:r>
      <w:r w:rsidRPr="00AF6663">
        <w:rPr>
          <w:rFonts w:ascii="Arial" w:eastAsia="Times New Roman" w:hAnsi="Arial" w:cs="Arial"/>
          <w:sz w:val="24"/>
          <w:szCs w:val="24"/>
          <w:lang w:eastAsia="cs-CZ"/>
        </w:rPr>
        <w:t>Vyhláška č.14/2005 Sb. o předškolním vzdělávání</w:t>
      </w:r>
      <w:r w:rsidR="002371A8" w:rsidRPr="00AF6663">
        <w:rPr>
          <w:rFonts w:ascii="Arial" w:eastAsia="Times New Roman" w:hAnsi="Arial" w:cs="Arial"/>
          <w:sz w:val="24"/>
          <w:szCs w:val="24"/>
          <w:lang w:eastAsia="cs-CZ"/>
        </w:rPr>
        <w:t>.</w:t>
      </w:r>
    </w:p>
    <w:p w14:paraId="5EAE26F4" w14:textId="6C686685" w:rsidR="00427BEB" w:rsidRPr="00AF6663" w:rsidRDefault="00671595" w:rsidP="00AF6663">
      <w:pPr>
        <w:spacing w:before="100" w:beforeAutospacing="1" w:after="0" w:line="360" w:lineRule="auto"/>
        <w:jc w:val="both"/>
        <w:rPr>
          <w:rFonts w:ascii="Arial" w:eastAsia="Times New Roman" w:hAnsi="Arial" w:cs="Arial"/>
          <w:color w:val="FF0000"/>
          <w:sz w:val="24"/>
          <w:szCs w:val="24"/>
          <w:lang w:eastAsia="cs-CZ"/>
        </w:rPr>
      </w:pPr>
      <w:r w:rsidRPr="00AF6663">
        <w:rPr>
          <w:rFonts w:ascii="Arial" w:hAnsi="Arial" w:cs="Arial"/>
          <w:sz w:val="24"/>
          <w:szCs w:val="24"/>
        </w:rPr>
        <w:t>Úplata je splatná v </w:t>
      </w:r>
      <w:r w:rsidR="00BF236B" w:rsidRPr="00AF6663">
        <w:rPr>
          <w:rFonts w:ascii="Arial" w:hAnsi="Arial" w:cs="Arial"/>
          <w:sz w:val="24"/>
          <w:szCs w:val="24"/>
        </w:rPr>
        <w:t>následujícím</w:t>
      </w:r>
      <w:r w:rsidRPr="00AF6663">
        <w:rPr>
          <w:rFonts w:ascii="Arial" w:hAnsi="Arial" w:cs="Arial"/>
          <w:sz w:val="24"/>
          <w:szCs w:val="24"/>
        </w:rPr>
        <w:t xml:space="preserve"> měsíci, nejdéle do 15. dne na bankovní účet</w:t>
      </w:r>
      <w:r w:rsidR="002371A8" w:rsidRPr="00AF6663">
        <w:rPr>
          <w:rFonts w:ascii="Arial" w:hAnsi="Arial" w:cs="Arial"/>
          <w:sz w:val="24"/>
          <w:szCs w:val="24"/>
        </w:rPr>
        <w:t xml:space="preserve"> základní školy.</w:t>
      </w:r>
    </w:p>
    <w:p w14:paraId="5A19534D" w14:textId="77777777" w:rsidR="00D75CC4" w:rsidRDefault="00D75CC4" w:rsidP="00AF6663">
      <w:pPr>
        <w:spacing w:before="100" w:beforeAutospacing="1" w:after="0" w:line="360" w:lineRule="auto"/>
        <w:rPr>
          <w:rFonts w:ascii="Arial" w:eastAsia="Times New Roman" w:hAnsi="Arial" w:cs="Arial"/>
          <w:b/>
          <w:bCs/>
          <w:sz w:val="24"/>
          <w:szCs w:val="24"/>
          <w:lang w:eastAsia="cs-CZ"/>
        </w:rPr>
      </w:pPr>
    </w:p>
    <w:p w14:paraId="189DAA0F" w14:textId="77777777" w:rsidR="00D75CC4" w:rsidRDefault="00D75CC4" w:rsidP="00AF6663">
      <w:pPr>
        <w:spacing w:before="100" w:beforeAutospacing="1" w:after="0" w:line="360" w:lineRule="auto"/>
        <w:rPr>
          <w:rFonts w:ascii="Arial" w:eastAsia="Times New Roman" w:hAnsi="Arial" w:cs="Arial"/>
          <w:b/>
          <w:bCs/>
          <w:sz w:val="24"/>
          <w:szCs w:val="24"/>
          <w:lang w:eastAsia="cs-CZ"/>
        </w:rPr>
      </w:pPr>
    </w:p>
    <w:p w14:paraId="7391C94D" w14:textId="77777777" w:rsidR="00D75CC4" w:rsidRDefault="00D75CC4" w:rsidP="00AF6663">
      <w:pPr>
        <w:spacing w:before="100" w:beforeAutospacing="1" w:after="0" w:line="360" w:lineRule="auto"/>
        <w:rPr>
          <w:rFonts w:ascii="Arial" w:eastAsia="Times New Roman" w:hAnsi="Arial" w:cs="Arial"/>
          <w:b/>
          <w:bCs/>
          <w:sz w:val="24"/>
          <w:szCs w:val="24"/>
          <w:lang w:eastAsia="cs-CZ"/>
        </w:rPr>
      </w:pPr>
    </w:p>
    <w:p w14:paraId="3AE49698" w14:textId="77777777" w:rsidR="00D75CC4" w:rsidRDefault="00D75CC4" w:rsidP="00AF6663">
      <w:pPr>
        <w:spacing w:before="100" w:beforeAutospacing="1" w:after="0" w:line="360" w:lineRule="auto"/>
        <w:rPr>
          <w:rFonts w:ascii="Arial" w:eastAsia="Times New Roman" w:hAnsi="Arial" w:cs="Arial"/>
          <w:b/>
          <w:bCs/>
          <w:sz w:val="24"/>
          <w:szCs w:val="24"/>
          <w:lang w:eastAsia="cs-CZ"/>
        </w:rPr>
      </w:pPr>
    </w:p>
    <w:p w14:paraId="6E72165D" w14:textId="77777777" w:rsidR="00725BCC" w:rsidRDefault="00725BCC" w:rsidP="00AF6663">
      <w:pPr>
        <w:spacing w:before="100" w:beforeAutospacing="1" w:after="0" w:line="360" w:lineRule="auto"/>
        <w:rPr>
          <w:rFonts w:ascii="Arial" w:eastAsia="Times New Roman" w:hAnsi="Arial" w:cs="Arial"/>
          <w:b/>
          <w:bCs/>
          <w:sz w:val="24"/>
          <w:szCs w:val="24"/>
          <w:lang w:eastAsia="cs-CZ"/>
        </w:rPr>
      </w:pPr>
    </w:p>
    <w:p w14:paraId="29D0E320" w14:textId="77777777" w:rsidR="00725BCC" w:rsidRDefault="00725BCC" w:rsidP="00AF6663">
      <w:pPr>
        <w:spacing w:before="100" w:beforeAutospacing="1" w:after="0" w:line="360" w:lineRule="auto"/>
        <w:rPr>
          <w:rFonts w:ascii="Arial" w:eastAsia="Times New Roman" w:hAnsi="Arial" w:cs="Arial"/>
          <w:b/>
          <w:bCs/>
          <w:sz w:val="24"/>
          <w:szCs w:val="24"/>
          <w:lang w:eastAsia="cs-CZ"/>
        </w:rPr>
      </w:pPr>
    </w:p>
    <w:p w14:paraId="4DA6077C" w14:textId="77777777" w:rsidR="00BB6BB9" w:rsidRPr="00AF6663" w:rsidRDefault="00F117BA" w:rsidP="00AF6663">
      <w:pPr>
        <w:spacing w:before="100" w:beforeAutospacing="1" w:after="0" w:line="360" w:lineRule="auto"/>
        <w:rPr>
          <w:rFonts w:ascii="Arial" w:eastAsia="Times New Roman" w:hAnsi="Arial" w:cs="Arial"/>
          <w:b/>
          <w:sz w:val="24"/>
          <w:szCs w:val="24"/>
          <w:lang w:eastAsia="cs-CZ"/>
        </w:rPr>
      </w:pPr>
      <w:r w:rsidRPr="00AF6663">
        <w:rPr>
          <w:rFonts w:ascii="Arial" w:eastAsia="Times New Roman" w:hAnsi="Arial" w:cs="Arial"/>
          <w:b/>
          <w:bCs/>
          <w:sz w:val="24"/>
          <w:szCs w:val="24"/>
          <w:lang w:eastAsia="cs-CZ"/>
        </w:rPr>
        <w:t>9</w:t>
      </w:r>
      <w:r w:rsidR="00A07118" w:rsidRPr="00AF6663">
        <w:rPr>
          <w:rFonts w:ascii="Arial" w:eastAsia="Times New Roman" w:hAnsi="Arial" w:cs="Arial"/>
          <w:b/>
          <w:bCs/>
          <w:sz w:val="24"/>
          <w:szCs w:val="24"/>
          <w:lang w:eastAsia="cs-CZ"/>
        </w:rPr>
        <w:t xml:space="preserve">. </w:t>
      </w:r>
      <w:r w:rsidR="0019042F" w:rsidRPr="00AF6663">
        <w:rPr>
          <w:rFonts w:ascii="Arial" w:eastAsia="Times New Roman" w:hAnsi="Arial" w:cs="Arial"/>
          <w:b/>
          <w:bCs/>
          <w:sz w:val="24"/>
          <w:szCs w:val="24"/>
          <w:lang w:eastAsia="cs-CZ"/>
        </w:rPr>
        <w:t>Organizace s</w:t>
      </w:r>
      <w:r w:rsidR="00A07118" w:rsidRPr="00AF6663">
        <w:rPr>
          <w:rFonts w:ascii="Arial" w:eastAsia="Times New Roman" w:hAnsi="Arial" w:cs="Arial"/>
          <w:b/>
          <w:bCs/>
          <w:sz w:val="24"/>
          <w:szCs w:val="24"/>
          <w:lang w:eastAsia="cs-CZ"/>
        </w:rPr>
        <w:t>travování dětí</w:t>
      </w:r>
      <w:r w:rsidR="0019042F" w:rsidRPr="00AF6663">
        <w:rPr>
          <w:rFonts w:ascii="Arial" w:eastAsia="Times New Roman" w:hAnsi="Arial" w:cs="Arial"/>
          <w:b/>
          <w:sz w:val="24"/>
          <w:szCs w:val="24"/>
          <w:lang w:eastAsia="cs-CZ"/>
        </w:rPr>
        <w:t xml:space="preserve"> v mateřské škole</w:t>
      </w:r>
      <w:r w:rsidR="00A07118" w:rsidRPr="00AF6663">
        <w:rPr>
          <w:rFonts w:ascii="Arial" w:eastAsia="Times New Roman" w:hAnsi="Arial" w:cs="Arial"/>
          <w:b/>
          <w:sz w:val="24"/>
          <w:szCs w:val="24"/>
          <w:lang w:eastAsia="cs-CZ"/>
        </w:rPr>
        <w:t> </w:t>
      </w:r>
    </w:p>
    <w:p w14:paraId="7579F71C" w14:textId="77777777" w:rsidR="00436EF0" w:rsidRPr="00AF6663" w:rsidRDefault="00436EF0" w:rsidP="00AF6663">
      <w:pPr>
        <w:shd w:val="clear" w:color="auto" w:fill="FFFFFF"/>
        <w:spacing w:before="100" w:beforeAutospacing="1" w:after="100" w:afterAutospacing="1" w:line="360" w:lineRule="auto"/>
        <w:jc w:val="both"/>
        <w:outlineLvl w:val="2"/>
        <w:rPr>
          <w:rFonts w:ascii="Arial" w:eastAsia="Times New Roman" w:hAnsi="Arial" w:cs="Arial"/>
          <w:bCs/>
          <w:color w:val="000000"/>
          <w:sz w:val="24"/>
          <w:szCs w:val="24"/>
          <w:lang w:eastAsia="cs-CZ"/>
        </w:rPr>
      </w:pPr>
      <w:r w:rsidRPr="00AF6663">
        <w:rPr>
          <w:rFonts w:ascii="Arial" w:eastAsia="Times New Roman" w:hAnsi="Arial" w:cs="Arial"/>
          <w:bCs/>
          <w:color w:val="000000"/>
          <w:sz w:val="24"/>
          <w:szCs w:val="24"/>
          <w:lang w:eastAsia="cs-CZ"/>
        </w:rPr>
        <w:t xml:space="preserve">Dopolední stravování probíhá v kmenových třídách a zajišťuje ho </w:t>
      </w:r>
      <w:r w:rsidR="00F93D64">
        <w:rPr>
          <w:rFonts w:ascii="Arial" w:eastAsia="Times New Roman" w:hAnsi="Arial" w:cs="Arial"/>
          <w:bCs/>
          <w:color w:val="000000"/>
          <w:sz w:val="24"/>
          <w:szCs w:val="24"/>
          <w:lang w:eastAsia="cs-CZ"/>
        </w:rPr>
        <w:t xml:space="preserve">školní kuchyně a školnice (viz. </w:t>
      </w:r>
      <w:r w:rsidRPr="00AF6663">
        <w:rPr>
          <w:rFonts w:ascii="Arial" w:eastAsia="Times New Roman" w:hAnsi="Arial" w:cs="Arial"/>
          <w:bCs/>
          <w:color w:val="000000"/>
          <w:sz w:val="24"/>
          <w:szCs w:val="24"/>
          <w:lang w:eastAsia="cs-CZ"/>
        </w:rPr>
        <w:t>náplň práce)</w:t>
      </w:r>
      <w:r w:rsidR="000F281D">
        <w:rPr>
          <w:rFonts w:ascii="Arial" w:eastAsia="Times New Roman" w:hAnsi="Arial" w:cs="Arial"/>
          <w:bCs/>
          <w:color w:val="000000"/>
          <w:sz w:val="24"/>
          <w:szCs w:val="24"/>
          <w:lang w:eastAsia="cs-CZ"/>
        </w:rPr>
        <w:t>.</w:t>
      </w:r>
    </w:p>
    <w:p w14:paraId="5D174686" w14:textId="77777777" w:rsidR="008642E2" w:rsidRDefault="00436EF0" w:rsidP="00AF6663">
      <w:pPr>
        <w:shd w:val="clear" w:color="auto" w:fill="FFFFFF"/>
        <w:spacing w:before="100" w:beforeAutospacing="1" w:after="100" w:afterAutospacing="1" w:line="360" w:lineRule="auto"/>
        <w:jc w:val="both"/>
        <w:outlineLvl w:val="2"/>
        <w:rPr>
          <w:rFonts w:ascii="Arial" w:eastAsia="Times New Roman" w:hAnsi="Arial" w:cs="Arial"/>
          <w:bCs/>
          <w:color w:val="000000"/>
          <w:sz w:val="24"/>
          <w:szCs w:val="24"/>
          <w:lang w:eastAsia="cs-CZ"/>
        </w:rPr>
      </w:pPr>
      <w:r w:rsidRPr="00AF6663">
        <w:rPr>
          <w:rFonts w:ascii="Arial" w:eastAsia="Times New Roman" w:hAnsi="Arial" w:cs="Arial"/>
          <w:bCs/>
          <w:color w:val="000000"/>
          <w:sz w:val="24"/>
          <w:szCs w:val="24"/>
          <w:lang w:eastAsia="cs-CZ"/>
        </w:rPr>
        <w:t>MŠ 1</w:t>
      </w:r>
      <w:r w:rsidR="008642E2">
        <w:rPr>
          <w:rFonts w:ascii="Arial" w:eastAsia="Times New Roman" w:hAnsi="Arial" w:cs="Arial"/>
          <w:bCs/>
          <w:color w:val="000000"/>
          <w:sz w:val="24"/>
          <w:szCs w:val="24"/>
          <w:lang w:eastAsia="cs-CZ"/>
        </w:rPr>
        <w:t xml:space="preserve"> </w:t>
      </w:r>
      <w:r w:rsidRPr="00AF6663">
        <w:rPr>
          <w:rFonts w:ascii="Arial" w:eastAsia="Times New Roman" w:hAnsi="Arial" w:cs="Arial"/>
          <w:bCs/>
          <w:color w:val="000000"/>
          <w:sz w:val="24"/>
          <w:szCs w:val="24"/>
          <w:lang w:eastAsia="cs-CZ"/>
        </w:rPr>
        <w:t>má oběd zajištěn školní kuchyní a školnicí ve své kmenové třídě</w:t>
      </w:r>
    </w:p>
    <w:p w14:paraId="6309EFEC" w14:textId="4A97D429" w:rsidR="00436EF0" w:rsidRPr="00AF6663" w:rsidRDefault="008642E2" w:rsidP="00AF6663">
      <w:pPr>
        <w:shd w:val="clear" w:color="auto" w:fill="FFFFFF"/>
        <w:spacing w:before="100" w:beforeAutospacing="1" w:after="100" w:afterAutospacing="1" w:line="360" w:lineRule="auto"/>
        <w:jc w:val="both"/>
        <w:outlineLvl w:val="2"/>
        <w:rPr>
          <w:rFonts w:ascii="Arial" w:eastAsia="Times New Roman" w:hAnsi="Arial" w:cs="Arial"/>
          <w:bCs/>
          <w:color w:val="000000"/>
          <w:sz w:val="24"/>
          <w:szCs w:val="24"/>
          <w:lang w:eastAsia="cs-CZ"/>
        </w:rPr>
      </w:pPr>
      <w:r>
        <w:rPr>
          <w:rFonts w:ascii="Arial" w:eastAsia="Times New Roman" w:hAnsi="Arial" w:cs="Arial"/>
          <w:bCs/>
          <w:color w:val="000000"/>
          <w:sz w:val="24"/>
          <w:szCs w:val="24"/>
          <w:lang w:eastAsia="cs-CZ"/>
        </w:rPr>
        <w:t xml:space="preserve">MŠ2 má oběd ve školní jídelně. </w:t>
      </w:r>
      <w:r w:rsidR="00725BCC" w:rsidRPr="00725BCC">
        <w:rPr>
          <w:rFonts w:ascii="Arial" w:eastAsia="Times New Roman" w:hAnsi="Arial" w:cs="Arial"/>
          <w:bCs/>
          <w:color w:val="000000"/>
          <w:sz w:val="24"/>
          <w:szCs w:val="24"/>
          <w:lang w:eastAsia="cs-CZ"/>
        </w:rPr>
        <w:t>Pokud je nižší kapacita dětí, může</w:t>
      </w:r>
      <w:r w:rsidR="00725BCC">
        <w:rPr>
          <w:rFonts w:ascii="Arial" w:eastAsia="Times New Roman" w:hAnsi="Arial" w:cs="Arial"/>
          <w:bCs/>
          <w:color w:val="000000"/>
          <w:sz w:val="24"/>
          <w:szCs w:val="24"/>
          <w:lang w:eastAsia="cs-CZ"/>
        </w:rPr>
        <w:t xml:space="preserve"> mít MŠ 1 a MŠ 2 společné stravování</w:t>
      </w:r>
      <w:r w:rsidR="00725BCC" w:rsidRPr="00725BCC">
        <w:rPr>
          <w:rFonts w:ascii="Arial" w:eastAsia="Times New Roman" w:hAnsi="Arial" w:cs="Arial"/>
          <w:bCs/>
          <w:color w:val="000000"/>
          <w:sz w:val="24"/>
          <w:szCs w:val="24"/>
          <w:lang w:eastAsia="cs-CZ"/>
        </w:rPr>
        <w:t xml:space="preserve"> v budově MŠ 1 v Nádražní ulici.</w:t>
      </w:r>
      <w:r w:rsidR="00725BCC">
        <w:rPr>
          <w:rFonts w:ascii="Arial" w:eastAsia="Times New Roman" w:hAnsi="Arial" w:cs="Arial"/>
          <w:bCs/>
          <w:color w:val="000000"/>
          <w:sz w:val="24"/>
          <w:szCs w:val="24"/>
          <w:lang w:eastAsia="cs-CZ"/>
        </w:rPr>
        <w:t xml:space="preserve"> </w:t>
      </w:r>
    </w:p>
    <w:p w14:paraId="7248E2AD" w14:textId="77777777" w:rsidR="008642E2" w:rsidRDefault="00436EF0" w:rsidP="00AF6663">
      <w:pPr>
        <w:shd w:val="clear" w:color="auto" w:fill="FFFFFF"/>
        <w:spacing w:before="100" w:beforeAutospacing="1" w:after="100" w:afterAutospacing="1" w:line="360" w:lineRule="auto"/>
        <w:outlineLvl w:val="2"/>
        <w:rPr>
          <w:rFonts w:ascii="Arial" w:eastAsia="Times New Roman" w:hAnsi="Arial" w:cs="Arial"/>
          <w:bCs/>
          <w:color w:val="000000"/>
          <w:sz w:val="24"/>
          <w:szCs w:val="24"/>
          <w:lang w:eastAsia="cs-CZ"/>
        </w:rPr>
      </w:pPr>
      <w:r w:rsidRPr="00AF6663">
        <w:rPr>
          <w:rFonts w:ascii="Arial" w:eastAsia="Times New Roman" w:hAnsi="Arial" w:cs="Arial"/>
          <w:bCs/>
          <w:color w:val="000000"/>
          <w:sz w:val="24"/>
          <w:szCs w:val="24"/>
          <w:lang w:eastAsia="cs-CZ"/>
        </w:rPr>
        <w:t xml:space="preserve">Odpolední stravování je </w:t>
      </w:r>
      <w:r w:rsidR="002371A8" w:rsidRPr="00AF6663">
        <w:rPr>
          <w:rFonts w:ascii="Arial" w:eastAsia="Times New Roman" w:hAnsi="Arial" w:cs="Arial"/>
          <w:bCs/>
          <w:color w:val="000000"/>
          <w:sz w:val="24"/>
          <w:szCs w:val="24"/>
          <w:lang w:eastAsia="cs-CZ"/>
        </w:rPr>
        <w:t>zajištěno v </w:t>
      </w:r>
      <w:r w:rsidR="008D5635" w:rsidRPr="00AF6663">
        <w:rPr>
          <w:rFonts w:ascii="Arial" w:eastAsia="Times New Roman" w:hAnsi="Arial" w:cs="Arial"/>
          <w:bCs/>
          <w:color w:val="000000"/>
          <w:sz w:val="24"/>
          <w:szCs w:val="24"/>
          <w:lang w:eastAsia="cs-CZ"/>
        </w:rPr>
        <w:t xml:space="preserve">kmenových třídách MŠ 1 a MŠ </w:t>
      </w:r>
      <w:r w:rsidR="008642E2">
        <w:rPr>
          <w:rFonts w:ascii="Arial" w:eastAsia="Times New Roman" w:hAnsi="Arial" w:cs="Arial"/>
          <w:bCs/>
          <w:color w:val="000000"/>
          <w:sz w:val="24"/>
          <w:szCs w:val="24"/>
          <w:lang w:eastAsia="cs-CZ"/>
        </w:rPr>
        <w:t>2.</w:t>
      </w:r>
    </w:p>
    <w:p w14:paraId="0F46093A" w14:textId="6373F347" w:rsidR="000F281D" w:rsidRDefault="002371A8" w:rsidP="00AF6663">
      <w:pPr>
        <w:shd w:val="clear" w:color="auto" w:fill="FFFFFF"/>
        <w:spacing w:before="100" w:beforeAutospacing="1" w:after="100" w:afterAutospacing="1" w:line="360" w:lineRule="auto"/>
        <w:outlineLvl w:val="2"/>
        <w:rPr>
          <w:rFonts w:ascii="Arial" w:eastAsia="Times New Roman" w:hAnsi="Arial" w:cs="Arial"/>
          <w:bCs/>
          <w:sz w:val="24"/>
          <w:szCs w:val="24"/>
          <w:lang w:eastAsia="cs-CZ"/>
        </w:rPr>
      </w:pPr>
      <w:r w:rsidRPr="00AF6663">
        <w:rPr>
          <w:rFonts w:ascii="Arial" w:eastAsia="Times New Roman" w:hAnsi="Arial" w:cs="Arial"/>
          <w:bCs/>
          <w:color w:val="000000"/>
          <w:sz w:val="24"/>
          <w:szCs w:val="24"/>
          <w:lang w:eastAsia="cs-CZ"/>
        </w:rPr>
        <w:t>Z</w:t>
      </w:r>
      <w:r w:rsidR="00436EF0" w:rsidRPr="00AF6663">
        <w:rPr>
          <w:rFonts w:ascii="Arial" w:eastAsia="Times New Roman" w:hAnsi="Arial" w:cs="Arial"/>
          <w:bCs/>
          <w:color w:val="000000"/>
          <w:sz w:val="24"/>
          <w:szCs w:val="24"/>
          <w:lang w:eastAsia="cs-CZ"/>
        </w:rPr>
        <w:t xml:space="preserve">ajišťuje </w:t>
      </w:r>
      <w:r w:rsidR="00436EF0" w:rsidRPr="00AF6663">
        <w:rPr>
          <w:rFonts w:ascii="Arial" w:eastAsia="Times New Roman" w:hAnsi="Arial" w:cs="Arial"/>
          <w:bCs/>
          <w:sz w:val="24"/>
          <w:szCs w:val="24"/>
          <w:lang w:eastAsia="cs-CZ"/>
        </w:rPr>
        <w:t>ho školní kuchyně a školnice.</w:t>
      </w:r>
      <w:r w:rsidR="008D5635" w:rsidRPr="00AF6663">
        <w:rPr>
          <w:rFonts w:ascii="Arial" w:eastAsia="Times New Roman" w:hAnsi="Arial" w:cs="Arial"/>
          <w:bCs/>
          <w:sz w:val="24"/>
          <w:szCs w:val="24"/>
          <w:lang w:eastAsia="cs-CZ"/>
        </w:rPr>
        <w:br/>
      </w:r>
    </w:p>
    <w:p w14:paraId="0B5AEF43" w14:textId="77777777" w:rsidR="00BB6BB9" w:rsidRPr="00AF6663" w:rsidRDefault="0019042F" w:rsidP="00AF6663">
      <w:pPr>
        <w:shd w:val="clear" w:color="auto" w:fill="FFFFFF"/>
        <w:spacing w:before="100" w:beforeAutospacing="1" w:after="100" w:afterAutospacing="1" w:line="360" w:lineRule="auto"/>
        <w:jc w:val="both"/>
        <w:outlineLvl w:val="2"/>
        <w:rPr>
          <w:rFonts w:ascii="Arial" w:eastAsia="Times New Roman" w:hAnsi="Arial" w:cs="Arial"/>
          <w:b/>
          <w:bCs/>
          <w:color w:val="000000"/>
          <w:sz w:val="24"/>
          <w:szCs w:val="24"/>
          <w:lang w:eastAsia="cs-CZ"/>
        </w:rPr>
      </w:pPr>
      <w:r w:rsidRPr="00AF6663">
        <w:rPr>
          <w:rFonts w:ascii="Arial" w:eastAsia="Times New Roman" w:hAnsi="Arial" w:cs="Arial"/>
          <w:b/>
          <w:bCs/>
          <w:color w:val="000000"/>
          <w:sz w:val="24"/>
          <w:szCs w:val="24"/>
          <w:lang w:eastAsia="cs-CZ"/>
        </w:rPr>
        <w:t>Zajištění stravování</w:t>
      </w:r>
    </w:p>
    <w:p w14:paraId="3A99A4D2" w14:textId="77777777" w:rsidR="00BB6BB9" w:rsidRPr="00AF6663" w:rsidRDefault="00BB6BB9"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Strava je zajiš</w:t>
      </w:r>
      <w:r w:rsidR="000F281D">
        <w:rPr>
          <w:rFonts w:ascii="Arial" w:eastAsia="Times New Roman" w:hAnsi="Arial" w:cs="Arial"/>
          <w:sz w:val="24"/>
          <w:szCs w:val="24"/>
          <w:lang w:eastAsia="cs-CZ"/>
        </w:rPr>
        <w:t>ťována vlastní školní kuchyní.</w:t>
      </w:r>
    </w:p>
    <w:p w14:paraId="3354F112" w14:textId="77777777" w:rsidR="00BB6BB9" w:rsidRPr="00AF6663" w:rsidRDefault="00BB6BB9"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Podmínky stravování jsou zaneseny v dokumentech školní kuchyně</w:t>
      </w:r>
    </w:p>
    <w:p w14:paraId="5CB0FEC7" w14:textId="77777777" w:rsidR="00BB6BB9" w:rsidRPr="000F281D" w:rsidRDefault="00BB6BB9" w:rsidP="000F281D">
      <w:pPr>
        <w:pStyle w:val="Odstavecseseznamem"/>
        <w:numPr>
          <w:ilvl w:val="0"/>
          <w:numId w:val="35"/>
        </w:num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Vnitřní řád školní jídelny </w:t>
      </w:r>
    </w:p>
    <w:p w14:paraId="0D2AFDD3" w14:textId="77777777" w:rsidR="00BB6BB9" w:rsidRPr="00AF6663" w:rsidRDefault="00BB6BB9" w:rsidP="00AF6663">
      <w:pPr>
        <w:pStyle w:val="Odstavecseseznamem"/>
        <w:numPr>
          <w:ilvl w:val="0"/>
          <w:numId w:val="35"/>
        </w:num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Provozní řád školní jídelny</w:t>
      </w:r>
    </w:p>
    <w:p w14:paraId="45583FD9" w14:textId="77777777" w:rsidR="00BB6BB9" w:rsidRPr="00AF6663" w:rsidRDefault="00BB6BB9" w:rsidP="00AF6663">
      <w:pPr>
        <w:pStyle w:val="Odstavecseseznamem"/>
        <w:spacing w:before="100" w:beforeAutospacing="1" w:after="0" w:line="360" w:lineRule="auto"/>
        <w:rPr>
          <w:rFonts w:ascii="Arial" w:eastAsia="Times New Roman" w:hAnsi="Arial" w:cs="Arial"/>
          <w:color w:val="FF0000"/>
          <w:sz w:val="24"/>
          <w:szCs w:val="24"/>
          <w:lang w:eastAsia="cs-CZ"/>
        </w:rPr>
      </w:pPr>
    </w:p>
    <w:p w14:paraId="65964A83" w14:textId="3F4A2405" w:rsidR="00BB6BB9" w:rsidRPr="00AF6663" w:rsidRDefault="00BB6BB9"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V mateřské škole je možné konzumovat jen stravu a pití ze školní jídelny</w:t>
      </w:r>
      <w:r w:rsidR="008642E2">
        <w:rPr>
          <w:rFonts w:ascii="Arial" w:eastAsia="Times New Roman" w:hAnsi="Arial" w:cs="Arial"/>
          <w:color w:val="000000"/>
          <w:sz w:val="24"/>
          <w:szCs w:val="24"/>
          <w:lang w:eastAsia="cs-CZ"/>
        </w:rPr>
        <w:t xml:space="preserve">, </w:t>
      </w:r>
      <w:r w:rsidRPr="00AF6663">
        <w:rPr>
          <w:rFonts w:ascii="Arial" w:eastAsia="Times New Roman" w:hAnsi="Arial" w:cs="Arial"/>
          <w:color w:val="000000"/>
          <w:sz w:val="24"/>
          <w:szCs w:val="24"/>
          <w:lang w:eastAsia="cs-CZ"/>
        </w:rPr>
        <w:t xml:space="preserve">a to na místech k tomu určených. </w:t>
      </w:r>
    </w:p>
    <w:p w14:paraId="51B565E5" w14:textId="12C836F7" w:rsidR="0019042F" w:rsidRPr="00AF6663" w:rsidRDefault="00BB6BB9" w:rsidP="00F93D64">
      <w:pPr>
        <w:shd w:val="clear" w:color="auto" w:fill="FFFFFF"/>
        <w:spacing w:before="96" w:after="96" w:line="360" w:lineRule="auto"/>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O výjimky z pravide</w:t>
      </w:r>
      <w:r w:rsidR="000F281D">
        <w:rPr>
          <w:rFonts w:ascii="Arial" w:eastAsia="Times New Roman" w:hAnsi="Arial" w:cs="Arial"/>
          <w:color w:val="000000"/>
          <w:sz w:val="24"/>
          <w:szCs w:val="24"/>
          <w:lang w:eastAsia="cs-CZ"/>
        </w:rPr>
        <w:t>l stravování (pouze ze</w:t>
      </w:r>
      <w:r w:rsidRPr="00AF6663">
        <w:rPr>
          <w:rFonts w:ascii="Arial" w:eastAsia="Times New Roman" w:hAnsi="Arial" w:cs="Arial"/>
          <w:color w:val="000000"/>
          <w:sz w:val="24"/>
          <w:szCs w:val="24"/>
          <w:lang w:eastAsia="cs-CZ"/>
        </w:rPr>
        <w:t xml:space="preserve"> zdravotních důvodů) musí být pís</w:t>
      </w:r>
      <w:r w:rsidR="00F93D64">
        <w:rPr>
          <w:rFonts w:ascii="Arial" w:eastAsia="Times New Roman" w:hAnsi="Arial" w:cs="Arial"/>
          <w:color w:val="000000"/>
          <w:sz w:val="24"/>
          <w:szCs w:val="24"/>
          <w:lang w:eastAsia="cs-CZ"/>
        </w:rPr>
        <w:t xml:space="preserve">emně zažádáno u </w:t>
      </w:r>
      <w:r w:rsidR="008642E2">
        <w:rPr>
          <w:rFonts w:ascii="Arial" w:eastAsia="Times New Roman" w:hAnsi="Arial" w:cs="Arial"/>
          <w:color w:val="000000"/>
          <w:sz w:val="24"/>
          <w:szCs w:val="24"/>
          <w:lang w:eastAsia="cs-CZ"/>
        </w:rPr>
        <w:t>ředitelky</w:t>
      </w:r>
      <w:r w:rsidR="00F93D64">
        <w:rPr>
          <w:rFonts w:ascii="Arial" w:eastAsia="Times New Roman" w:hAnsi="Arial" w:cs="Arial"/>
          <w:color w:val="000000"/>
          <w:sz w:val="24"/>
          <w:szCs w:val="24"/>
          <w:lang w:eastAsia="cs-CZ"/>
        </w:rPr>
        <w:t xml:space="preserve"> MŠ. Ředitel</w:t>
      </w:r>
      <w:r w:rsidR="008642E2">
        <w:rPr>
          <w:rFonts w:ascii="Arial" w:eastAsia="Times New Roman" w:hAnsi="Arial" w:cs="Arial"/>
          <w:color w:val="000000"/>
          <w:sz w:val="24"/>
          <w:szCs w:val="24"/>
          <w:lang w:eastAsia="cs-CZ"/>
        </w:rPr>
        <w:t>ka</w:t>
      </w:r>
      <w:r w:rsidR="00F93D64">
        <w:rPr>
          <w:rFonts w:ascii="Arial" w:eastAsia="Times New Roman" w:hAnsi="Arial" w:cs="Arial"/>
          <w:color w:val="000000"/>
          <w:sz w:val="24"/>
          <w:szCs w:val="24"/>
          <w:lang w:eastAsia="cs-CZ"/>
        </w:rPr>
        <w:t xml:space="preserve"> školy, zástupkyně ředitele pro MŠ</w:t>
      </w:r>
      <w:r w:rsidRPr="00AF6663">
        <w:rPr>
          <w:rFonts w:ascii="Arial" w:eastAsia="Times New Roman" w:hAnsi="Arial" w:cs="Arial"/>
          <w:color w:val="000000"/>
          <w:sz w:val="24"/>
          <w:szCs w:val="24"/>
          <w:lang w:eastAsia="cs-CZ"/>
        </w:rPr>
        <w:t>, vedoucí školní kuchyně a žadatel (zákonný zástupce dítěte) společně projednají podmínky stravování. Výjimku uděluje ředitel</w:t>
      </w:r>
      <w:r w:rsidR="008642E2">
        <w:rPr>
          <w:rFonts w:ascii="Arial" w:eastAsia="Times New Roman" w:hAnsi="Arial" w:cs="Arial"/>
          <w:color w:val="000000"/>
          <w:sz w:val="24"/>
          <w:szCs w:val="24"/>
          <w:lang w:eastAsia="cs-CZ"/>
        </w:rPr>
        <w:t xml:space="preserve">ka </w:t>
      </w:r>
      <w:r w:rsidRPr="00AF6663">
        <w:rPr>
          <w:rFonts w:ascii="Arial" w:eastAsia="Times New Roman" w:hAnsi="Arial" w:cs="Arial"/>
          <w:color w:val="000000"/>
          <w:sz w:val="24"/>
          <w:szCs w:val="24"/>
          <w:lang w:eastAsia="cs-CZ"/>
        </w:rPr>
        <w:t>školy.</w:t>
      </w:r>
    </w:p>
    <w:p w14:paraId="3712E805" w14:textId="77777777" w:rsidR="00EC10CD" w:rsidRPr="00AF6663" w:rsidRDefault="00EC10CD" w:rsidP="00F93D64">
      <w:pPr>
        <w:shd w:val="clear" w:color="auto" w:fill="FFFFFF"/>
        <w:spacing w:before="96" w:after="96" w:line="360" w:lineRule="auto"/>
        <w:rPr>
          <w:rFonts w:ascii="Arial" w:eastAsia="Times New Roman" w:hAnsi="Arial" w:cs="Arial"/>
          <w:b/>
          <w:color w:val="000000"/>
          <w:sz w:val="24"/>
          <w:szCs w:val="24"/>
          <w:lang w:eastAsia="cs-CZ"/>
        </w:rPr>
      </w:pPr>
    </w:p>
    <w:p w14:paraId="6B5BDBE2" w14:textId="77777777" w:rsidR="00EC10CD" w:rsidRPr="00AF6663" w:rsidRDefault="00EC10CD" w:rsidP="00AF6663">
      <w:pPr>
        <w:shd w:val="clear" w:color="auto" w:fill="FFFFFF"/>
        <w:spacing w:before="96" w:after="96" w:line="360" w:lineRule="auto"/>
        <w:jc w:val="both"/>
        <w:rPr>
          <w:rFonts w:ascii="Arial" w:eastAsia="Times New Roman" w:hAnsi="Arial" w:cs="Arial"/>
          <w:b/>
          <w:color w:val="000000"/>
          <w:sz w:val="24"/>
          <w:szCs w:val="24"/>
          <w:lang w:eastAsia="cs-CZ"/>
        </w:rPr>
      </w:pPr>
    </w:p>
    <w:p w14:paraId="3E0F65A9" w14:textId="77777777" w:rsidR="00EC10CD" w:rsidRPr="00AF6663" w:rsidRDefault="00EC10CD" w:rsidP="00AF6663">
      <w:pPr>
        <w:shd w:val="clear" w:color="auto" w:fill="FFFFFF"/>
        <w:spacing w:before="96" w:after="96" w:line="360" w:lineRule="auto"/>
        <w:jc w:val="both"/>
        <w:rPr>
          <w:rFonts w:ascii="Arial" w:eastAsia="Times New Roman" w:hAnsi="Arial" w:cs="Arial"/>
          <w:b/>
          <w:color w:val="000000"/>
          <w:sz w:val="24"/>
          <w:szCs w:val="24"/>
          <w:lang w:eastAsia="cs-CZ"/>
        </w:rPr>
      </w:pPr>
    </w:p>
    <w:p w14:paraId="6FBBE845" w14:textId="77777777" w:rsidR="00BB6BB9" w:rsidRPr="00AF6663" w:rsidRDefault="00BB6BB9" w:rsidP="00AF6663">
      <w:pPr>
        <w:shd w:val="clear" w:color="auto" w:fill="FFFFFF"/>
        <w:spacing w:before="96" w:after="96" w:line="360" w:lineRule="auto"/>
        <w:jc w:val="both"/>
        <w:rPr>
          <w:rFonts w:ascii="Arial" w:eastAsia="Times New Roman" w:hAnsi="Arial" w:cs="Arial"/>
          <w:b/>
          <w:color w:val="000000"/>
          <w:sz w:val="24"/>
          <w:szCs w:val="24"/>
          <w:lang w:eastAsia="cs-CZ"/>
        </w:rPr>
      </w:pPr>
      <w:r w:rsidRPr="00AF6663">
        <w:rPr>
          <w:rFonts w:ascii="Arial" w:eastAsia="Times New Roman" w:hAnsi="Arial" w:cs="Arial"/>
          <w:b/>
          <w:color w:val="000000"/>
          <w:sz w:val="24"/>
          <w:szCs w:val="24"/>
          <w:lang w:eastAsia="cs-CZ"/>
        </w:rPr>
        <w:t>Zajištění pitného režimu</w:t>
      </w:r>
    </w:p>
    <w:p w14:paraId="16CAA424" w14:textId="77777777" w:rsidR="00436EF0" w:rsidRPr="00AF6663" w:rsidRDefault="00436EF0"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 xml:space="preserve">Pitný režim zajišťuje školní kuchyně a školnice, která je odpovědná za pravidelné doplňování zásobníků. </w:t>
      </w:r>
    </w:p>
    <w:p w14:paraId="7707C354" w14:textId="77777777" w:rsidR="00436EF0" w:rsidRPr="00AF6663" w:rsidRDefault="00436EF0"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Každý den je vždy k dispozici čistá voda a druhý nápoj je většinou slazený čaj nebo šťáva.</w:t>
      </w:r>
    </w:p>
    <w:p w14:paraId="7FDD6DF0" w14:textId="77777777" w:rsidR="00436EF0" w:rsidRPr="00AF6663" w:rsidRDefault="00436EF0"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Děti si samy určují, kdy se chtějí napít. Na dodržování pitného režimu jsou děti upozorňovány i pedagogem.</w:t>
      </w:r>
    </w:p>
    <w:p w14:paraId="6CCF9D46" w14:textId="77777777" w:rsidR="00436EF0" w:rsidRPr="00AF6663" w:rsidRDefault="00436EF0" w:rsidP="00AF6663">
      <w:pPr>
        <w:shd w:val="clear" w:color="auto" w:fill="FFFFFF"/>
        <w:spacing w:before="100" w:beforeAutospacing="1" w:after="100" w:afterAutospacing="1" w:line="360" w:lineRule="auto"/>
        <w:jc w:val="both"/>
        <w:outlineLvl w:val="2"/>
        <w:rPr>
          <w:rFonts w:ascii="Arial" w:eastAsia="Times New Roman" w:hAnsi="Arial" w:cs="Arial"/>
          <w:b/>
          <w:bCs/>
          <w:color w:val="000000"/>
          <w:sz w:val="24"/>
          <w:szCs w:val="24"/>
          <w:lang w:eastAsia="cs-CZ"/>
        </w:rPr>
      </w:pPr>
      <w:r w:rsidRPr="00AF6663">
        <w:rPr>
          <w:rFonts w:ascii="Arial" w:eastAsia="Times New Roman" w:hAnsi="Arial" w:cs="Arial"/>
          <w:b/>
          <w:bCs/>
          <w:color w:val="000000"/>
          <w:sz w:val="24"/>
          <w:szCs w:val="24"/>
          <w:lang w:eastAsia="cs-CZ"/>
        </w:rPr>
        <w:t>Odhlašování stravy</w:t>
      </w:r>
    </w:p>
    <w:p w14:paraId="73D187D4" w14:textId="77777777" w:rsidR="00436EF0" w:rsidRPr="00AF6663" w:rsidRDefault="00436EF0" w:rsidP="00AF6663">
      <w:pPr>
        <w:shd w:val="clear" w:color="auto" w:fill="FFFFFF"/>
        <w:spacing w:before="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Stravu j</w:t>
      </w:r>
      <w:r w:rsidR="009826AB" w:rsidRPr="00AF6663">
        <w:rPr>
          <w:rFonts w:ascii="Arial" w:eastAsia="Times New Roman" w:hAnsi="Arial" w:cs="Arial"/>
          <w:sz w:val="24"/>
          <w:szCs w:val="24"/>
          <w:lang w:eastAsia="cs-CZ"/>
        </w:rPr>
        <w:t>e možno nejpozd</w:t>
      </w:r>
      <w:r w:rsidR="00BF236B" w:rsidRPr="00AF6663">
        <w:rPr>
          <w:rFonts w:ascii="Arial" w:eastAsia="Times New Roman" w:hAnsi="Arial" w:cs="Arial"/>
          <w:sz w:val="24"/>
          <w:szCs w:val="24"/>
          <w:lang w:eastAsia="cs-CZ"/>
        </w:rPr>
        <w:t xml:space="preserve">ěji odhlásit do 14:00 hodin </w:t>
      </w:r>
      <w:r w:rsidR="009826AB" w:rsidRPr="00AF6663">
        <w:rPr>
          <w:rFonts w:ascii="Arial" w:eastAsia="Times New Roman" w:hAnsi="Arial" w:cs="Arial"/>
          <w:sz w:val="24"/>
          <w:szCs w:val="24"/>
          <w:lang w:eastAsia="cs-CZ"/>
        </w:rPr>
        <w:t>předchozího</w:t>
      </w:r>
      <w:r w:rsidR="00BF236B" w:rsidRPr="00AF6663">
        <w:rPr>
          <w:rFonts w:ascii="Arial" w:eastAsia="Times New Roman" w:hAnsi="Arial" w:cs="Arial"/>
          <w:sz w:val="24"/>
          <w:szCs w:val="24"/>
          <w:lang w:eastAsia="cs-CZ"/>
        </w:rPr>
        <w:t xml:space="preserve"> pracovního dne</w:t>
      </w:r>
      <w:r w:rsidRPr="00AF6663">
        <w:rPr>
          <w:rFonts w:ascii="Arial" w:eastAsia="Times New Roman" w:hAnsi="Arial" w:cs="Arial"/>
          <w:sz w:val="24"/>
          <w:szCs w:val="24"/>
          <w:lang w:eastAsia="cs-CZ"/>
        </w:rPr>
        <w:t xml:space="preserve">. Odhlašování </w:t>
      </w:r>
      <w:r w:rsidR="00BF236B" w:rsidRPr="00AF6663">
        <w:rPr>
          <w:rFonts w:ascii="Arial" w:eastAsia="Times New Roman" w:hAnsi="Arial" w:cs="Arial"/>
          <w:sz w:val="24"/>
          <w:szCs w:val="24"/>
          <w:lang w:eastAsia="cs-CZ"/>
        </w:rPr>
        <w:t>stravy</w:t>
      </w:r>
      <w:r w:rsidRPr="00AF6663">
        <w:rPr>
          <w:rFonts w:ascii="Arial" w:eastAsia="Times New Roman" w:hAnsi="Arial" w:cs="Arial"/>
          <w:sz w:val="24"/>
          <w:szCs w:val="24"/>
          <w:lang w:eastAsia="cs-CZ"/>
        </w:rPr>
        <w:t xml:space="preserve"> se provádí telefonicky</w:t>
      </w:r>
      <w:r w:rsidR="00793AAB" w:rsidRPr="00AF6663">
        <w:rPr>
          <w:rFonts w:ascii="Arial" w:eastAsia="Times New Roman" w:hAnsi="Arial" w:cs="Arial"/>
          <w:sz w:val="24"/>
          <w:szCs w:val="24"/>
          <w:lang w:eastAsia="cs-CZ"/>
        </w:rPr>
        <w:t>, zasláním SMS</w:t>
      </w:r>
      <w:r w:rsidR="009826AB" w:rsidRPr="00AF6663">
        <w:rPr>
          <w:rFonts w:ascii="Arial" w:eastAsia="Times New Roman" w:hAnsi="Arial" w:cs="Arial"/>
          <w:sz w:val="24"/>
          <w:szCs w:val="24"/>
          <w:lang w:eastAsia="cs-CZ"/>
        </w:rPr>
        <w:t xml:space="preserve"> zprávy do školní jídelny </w:t>
      </w:r>
      <w:r w:rsidR="00BF236B" w:rsidRPr="00AF6663">
        <w:rPr>
          <w:rFonts w:ascii="Arial" w:eastAsia="Times New Roman" w:hAnsi="Arial" w:cs="Arial"/>
          <w:sz w:val="24"/>
          <w:szCs w:val="24"/>
          <w:lang w:eastAsia="cs-CZ"/>
        </w:rPr>
        <w:t>nebo emailem, dle řádu ŠJ.</w:t>
      </w:r>
      <w:r w:rsidRPr="00AF6663">
        <w:rPr>
          <w:rFonts w:ascii="Arial" w:eastAsia="Times New Roman" w:hAnsi="Arial" w:cs="Arial"/>
          <w:sz w:val="24"/>
          <w:szCs w:val="24"/>
          <w:lang w:eastAsia="cs-CZ"/>
        </w:rPr>
        <w:t xml:space="preserve"> </w:t>
      </w:r>
    </w:p>
    <w:p w14:paraId="4854C487" w14:textId="1FEC1E72" w:rsidR="00436EF0" w:rsidRPr="00AF6663" w:rsidRDefault="00436EF0" w:rsidP="00AF6663">
      <w:pPr>
        <w:shd w:val="clear" w:color="auto" w:fill="FFFFFF"/>
        <w:spacing w:before="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V první den nemoci je možno neodhlášenou stravu vyzvednout do vlastních nádob v době od 11:00 – 11:30 ve školní kuchyni. </w:t>
      </w:r>
    </w:p>
    <w:p w14:paraId="77045A43" w14:textId="77777777" w:rsidR="0019042F" w:rsidRPr="00AF6663" w:rsidRDefault="00D542CC" w:rsidP="00AF6663">
      <w:pPr>
        <w:shd w:val="clear" w:color="auto" w:fill="FFFFFF"/>
        <w:spacing w:before="100" w:beforeAutospacing="1" w:after="100" w:afterAutospacing="1" w:line="360" w:lineRule="auto"/>
        <w:jc w:val="both"/>
        <w:outlineLvl w:val="2"/>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Platby za stravu</w:t>
      </w:r>
    </w:p>
    <w:p w14:paraId="7D07B9C4" w14:textId="4DF46BFF" w:rsidR="00436EF0" w:rsidRPr="00AF6663" w:rsidRDefault="00436EF0" w:rsidP="00AF6663">
      <w:pPr>
        <w:shd w:val="clear" w:color="auto" w:fill="FFFFFF"/>
        <w:spacing w:before="96" w:after="96" w:line="360" w:lineRule="auto"/>
        <w:jc w:val="both"/>
        <w:rPr>
          <w:rFonts w:ascii="Arial" w:eastAsia="Times New Roman" w:hAnsi="Arial" w:cs="Arial"/>
          <w:color w:val="000000"/>
          <w:sz w:val="24"/>
          <w:szCs w:val="24"/>
          <w:lang w:eastAsia="cs-CZ"/>
        </w:rPr>
      </w:pPr>
      <w:r w:rsidRPr="00AF6663">
        <w:rPr>
          <w:rFonts w:ascii="Arial" w:eastAsia="Times New Roman" w:hAnsi="Arial" w:cs="Arial"/>
          <w:color w:val="000000"/>
          <w:sz w:val="24"/>
          <w:szCs w:val="24"/>
          <w:lang w:eastAsia="cs-CZ"/>
        </w:rPr>
        <w:t>Za stravování pla</w:t>
      </w:r>
      <w:r w:rsidR="00BF236B" w:rsidRPr="00AF6663">
        <w:rPr>
          <w:rFonts w:ascii="Arial" w:eastAsia="Times New Roman" w:hAnsi="Arial" w:cs="Arial"/>
          <w:color w:val="000000"/>
          <w:sz w:val="24"/>
          <w:szCs w:val="24"/>
          <w:lang w:eastAsia="cs-CZ"/>
        </w:rPr>
        <w:t xml:space="preserve">tí zákonní zástupci zpětně </w:t>
      </w:r>
      <w:r w:rsidR="00BF236B" w:rsidRPr="00AF6663">
        <w:rPr>
          <w:rFonts w:ascii="Arial" w:eastAsia="Times New Roman" w:hAnsi="Arial" w:cs="Arial"/>
          <w:sz w:val="24"/>
          <w:szCs w:val="24"/>
          <w:lang w:eastAsia="cs-CZ"/>
        </w:rPr>
        <w:t xml:space="preserve">(např. </w:t>
      </w:r>
      <w:r w:rsidRPr="00AF6663">
        <w:rPr>
          <w:rFonts w:ascii="Arial" w:eastAsia="Times New Roman" w:hAnsi="Arial" w:cs="Arial"/>
          <w:sz w:val="24"/>
          <w:szCs w:val="24"/>
          <w:lang w:eastAsia="cs-CZ"/>
        </w:rPr>
        <w:t xml:space="preserve">v </w:t>
      </w:r>
      <w:r w:rsidRPr="00AF6663">
        <w:rPr>
          <w:rFonts w:ascii="Arial" w:eastAsia="Times New Roman" w:hAnsi="Arial" w:cs="Arial"/>
          <w:color w:val="000000"/>
          <w:sz w:val="24"/>
          <w:szCs w:val="24"/>
          <w:lang w:eastAsia="cs-CZ"/>
        </w:rPr>
        <w:t>měsíci říjnu za měsíc září)</w:t>
      </w:r>
      <w:r w:rsidR="008642E2">
        <w:rPr>
          <w:rFonts w:ascii="Arial" w:eastAsia="Times New Roman" w:hAnsi="Arial" w:cs="Arial"/>
          <w:color w:val="000000"/>
          <w:sz w:val="24"/>
          <w:szCs w:val="24"/>
          <w:lang w:eastAsia="cs-CZ"/>
        </w:rPr>
        <w:t>.</w:t>
      </w:r>
    </w:p>
    <w:p w14:paraId="2C6E971B" w14:textId="77777777" w:rsidR="0019042F" w:rsidRPr="00AF6663" w:rsidRDefault="0019042F" w:rsidP="00AF666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color w:val="000000"/>
          <w:sz w:val="24"/>
          <w:szCs w:val="24"/>
          <w:lang w:eastAsia="cs-CZ"/>
        </w:rPr>
        <w:t xml:space="preserve">Rodiče jsou povinni platit poplatek za stravování </w:t>
      </w:r>
      <w:r w:rsidR="00436EF0" w:rsidRPr="00AF6663">
        <w:rPr>
          <w:rFonts w:ascii="Arial" w:eastAsia="Times New Roman" w:hAnsi="Arial" w:cs="Arial"/>
          <w:sz w:val="24"/>
          <w:szCs w:val="24"/>
          <w:lang w:eastAsia="cs-CZ"/>
        </w:rPr>
        <w:t>nejpozději do 15. dne v</w:t>
      </w:r>
      <w:r w:rsidR="009826AB" w:rsidRPr="00AF6663">
        <w:rPr>
          <w:rFonts w:ascii="Arial" w:eastAsia="Times New Roman" w:hAnsi="Arial" w:cs="Arial"/>
          <w:sz w:val="24"/>
          <w:szCs w:val="24"/>
          <w:lang w:eastAsia="cs-CZ"/>
        </w:rPr>
        <w:t> </w:t>
      </w:r>
      <w:r w:rsidR="00436EF0" w:rsidRPr="00AF6663">
        <w:rPr>
          <w:rFonts w:ascii="Arial" w:eastAsia="Times New Roman" w:hAnsi="Arial" w:cs="Arial"/>
          <w:sz w:val="24"/>
          <w:szCs w:val="24"/>
          <w:lang w:eastAsia="cs-CZ"/>
        </w:rPr>
        <w:t>měsíci</w:t>
      </w:r>
      <w:r w:rsidR="009826AB" w:rsidRPr="00AF6663">
        <w:rPr>
          <w:rFonts w:ascii="Arial" w:eastAsia="Times New Roman" w:hAnsi="Arial" w:cs="Arial"/>
          <w:sz w:val="24"/>
          <w:szCs w:val="24"/>
          <w:lang w:eastAsia="cs-CZ"/>
        </w:rPr>
        <w:t>.</w:t>
      </w:r>
    </w:p>
    <w:p w14:paraId="29A7A6E0" w14:textId="0B57522D" w:rsidR="00D75CC4" w:rsidRDefault="00AF46B0" w:rsidP="00AF6663">
      <w:pPr>
        <w:shd w:val="clear" w:color="auto" w:fill="FFFFFF"/>
        <w:spacing w:before="96"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Pokud platí rodič</w:t>
      </w:r>
      <w:r w:rsidR="00A4071D">
        <w:rPr>
          <w:rFonts w:ascii="Arial" w:eastAsia="Times New Roman" w:hAnsi="Arial" w:cs="Arial"/>
          <w:sz w:val="24"/>
          <w:szCs w:val="24"/>
          <w:lang w:eastAsia="cs-CZ"/>
        </w:rPr>
        <w:t xml:space="preserve">e školkovné, platby </w:t>
      </w:r>
      <w:r w:rsidR="008642E2">
        <w:rPr>
          <w:rFonts w:ascii="Arial" w:eastAsia="Times New Roman" w:hAnsi="Arial" w:cs="Arial"/>
          <w:sz w:val="24"/>
          <w:szCs w:val="24"/>
          <w:lang w:eastAsia="cs-CZ"/>
        </w:rPr>
        <w:t>se spojují.</w:t>
      </w:r>
    </w:p>
    <w:p w14:paraId="1FB99E78" w14:textId="77777777" w:rsidR="00A4071D" w:rsidRPr="00A4071D" w:rsidRDefault="00A4071D" w:rsidP="00AF6663">
      <w:pPr>
        <w:shd w:val="clear" w:color="auto" w:fill="FFFFFF"/>
        <w:spacing w:before="96" w:after="96" w:line="360" w:lineRule="auto"/>
        <w:jc w:val="both"/>
        <w:rPr>
          <w:rFonts w:ascii="Arial" w:eastAsia="Times New Roman" w:hAnsi="Arial" w:cs="Arial"/>
          <w:sz w:val="24"/>
          <w:szCs w:val="24"/>
          <w:lang w:eastAsia="cs-CZ"/>
        </w:rPr>
      </w:pPr>
    </w:p>
    <w:p w14:paraId="2F0112D3" w14:textId="77777777" w:rsidR="001F4FC5" w:rsidRPr="00AF6663" w:rsidRDefault="009421B4" w:rsidP="00AF6663">
      <w:pPr>
        <w:shd w:val="clear" w:color="auto" w:fill="FFFFFF"/>
        <w:spacing w:before="96" w:after="96" w:line="360" w:lineRule="auto"/>
        <w:jc w:val="both"/>
        <w:rPr>
          <w:rFonts w:ascii="Arial" w:eastAsia="Times New Roman" w:hAnsi="Arial" w:cs="Arial"/>
          <w:color w:val="FF0000"/>
          <w:sz w:val="24"/>
          <w:szCs w:val="24"/>
          <w:lang w:eastAsia="cs-CZ"/>
        </w:rPr>
      </w:pPr>
      <w:r w:rsidRPr="00AF6663">
        <w:rPr>
          <w:rFonts w:ascii="Arial" w:eastAsia="Times New Roman" w:hAnsi="Arial" w:cs="Arial"/>
          <w:b/>
          <w:sz w:val="24"/>
          <w:szCs w:val="24"/>
          <w:lang w:eastAsia="cs-CZ"/>
        </w:rPr>
        <w:t>10</w:t>
      </w:r>
      <w:r w:rsidR="00A07118" w:rsidRPr="00AF6663">
        <w:rPr>
          <w:rFonts w:ascii="Arial" w:eastAsia="Times New Roman" w:hAnsi="Arial" w:cs="Arial"/>
          <w:b/>
          <w:sz w:val="24"/>
          <w:szCs w:val="24"/>
          <w:lang w:eastAsia="cs-CZ"/>
        </w:rPr>
        <w:t>. Vz</w:t>
      </w:r>
      <w:r w:rsidR="001F4FC5" w:rsidRPr="00AF6663">
        <w:rPr>
          <w:rFonts w:ascii="Arial" w:eastAsia="Times New Roman" w:hAnsi="Arial" w:cs="Arial"/>
          <w:b/>
          <w:sz w:val="24"/>
          <w:szCs w:val="24"/>
          <w:lang w:eastAsia="cs-CZ"/>
        </w:rPr>
        <w:t xml:space="preserve">dělávání dětí se speciálními vzdělávacími </w:t>
      </w:r>
      <w:r w:rsidR="00A07118" w:rsidRPr="00AF6663">
        <w:rPr>
          <w:rFonts w:ascii="Arial" w:eastAsia="Times New Roman" w:hAnsi="Arial" w:cs="Arial"/>
          <w:b/>
          <w:sz w:val="24"/>
          <w:szCs w:val="24"/>
          <w:lang w:eastAsia="cs-CZ"/>
        </w:rPr>
        <w:t>potřebami</w:t>
      </w:r>
    </w:p>
    <w:p w14:paraId="573BE917" w14:textId="524D0B67" w:rsidR="001F4FC5" w:rsidRPr="00AF6663" w:rsidRDefault="001F4FC5" w:rsidP="00AF6663">
      <w:pPr>
        <w:spacing w:before="100" w:beforeAutospacing="1" w:after="100" w:afterAutospacing="1" w:line="360" w:lineRule="auto"/>
        <w:rPr>
          <w:rFonts w:ascii="Arial" w:eastAsia="Times New Roman" w:hAnsi="Arial" w:cs="Arial"/>
          <w:bCs/>
          <w:sz w:val="24"/>
          <w:szCs w:val="24"/>
          <w:lang w:eastAsia="cs-CZ"/>
        </w:rPr>
      </w:pPr>
      <w:r w:rsidRPr="00AF6663">
        <w:rPr>
          <w:rFonts w:ascii="Arial" w:eastAsia="Times New Roman" w:hAnsi="Arial" w:cs="Arial"/>
          <w:bCs/>
          <w:sz w:val="24"/>
          <w:szCs w:val="24"/>
          <w:lang w:eastAsia="cs-CZ"/>
        </w:rPr>
        <w:t xml:space="preserve">Podle </w:t>
      </w:r>
      <w:r w:rsidR="008642E2">
        <w:rPr>
          <w:rFonts w:ascii="Arial" w:eastAsia="Times New Roman" w:hAnsi="Arial" w:cs="Arial"/>
          <w:bCs/>
          <w:sz w:val="24"/>
          <w:szCs w:val="24"/>
          <w:lang w:eastAsia="cs-CZ"/>
        </w:rPr>
        <w:t>vyhlášky</w:t>
      </w:r>
      <w:r w:rsidRPr="00AF6663">
        <w:rPr>
          <w:rFonts w:ascii="Arial" w:eastAsia="Times New Roman" w:hAnsi="Arial" w:cs="Arial"/>
          <w:bCs/>
          <w:sz w:val="24"/>
          <w:szCs w:val="24"/>
          <w:lang w:eastAsia="cs-CZ"/>
        </w:rPr>
        <w:t xml:space="preserve"> č. 27/2016 Sb. O vzdělávání žáků se speciálními vzdělávacími potřebami a žáků nadaných.</w:t>
      </w:r>
    </w:p>
    <w:p w14:paraId="3069F94A" w14:textId="77777777" w:rsidR="00A4071D" w:rsidRDefault="002530C7" w:rsidP="00F93D64">
      <w:pPr>
        <w:spacing w:line="360" w:lineRule="auto"/>
        <w:rPr>
          <w:rFonts w:ascii="Arial" w:hAnsi="Arial" w:cs="Arial"/>
          <w:sz w:val="24"/>
          <w:szCs w:val="24"/>
        </w:rPr>
      </w:pPr>
      <w:r w:rsidRPr="00F93D64">
        <w:rPr>
          <w:rFonts w:ascii="Arial" w:hAnsi="Arial" w:cs="Arial"/>
          <w:sz w:val="24"/>
          <w:szCs w:val="24"/>
        </w:rPr>
        <w:t>Vzdělávání dětí se speciálními vzdělávacími potřebami vychází ve své základní koncepci z respektování individuálních potřeb a možností dítěte. Dítětem se speciálními vzdělávacími potřebami je dítě, které k naplnění svých vzdělávacích možností nebo k uplatnění a užívání svých práv na rovnoprávném základě s ostatními potřebuje poskytnutí podpůrných opatření.</w:t>
      </w:r>
    </w:p>
    <w:p w14:paraId="04178354" w14:textId="4FB71AC0" w:rsidR="00EC10CD" w:rsidRPr="008642E2" w:rsidRDefault="002530C7" w:rsidP="008642E2">
      <w:pPr>
        <w:spacing w:line="360" w:lineRule="auto"/>
        <w:rPr>
          <w:rFonts w:ascii="Arial" w:hAnsi="Arial" w:cs="Arial"/>
          <w:sz w:val="24"/>
          <w:szCs w:val="24"/>
        </w:rPr>
      </w:pPr>
      <w:r w:rsidRPr="00F93D64">
        <w:rPr>
          <w:rFonts w:ascii="Arial" w:hAnsi="Arial" w:cs="Arial"/>
          <w:sz w:val="24"/>
          <w:szCs w:val="24"/>
        </w:rPr>
        <w:lastRenderedPageBreak/>
        <w:t>Podpůrná opatření realizuje mateřská škola</w:t>
      </w:r>
      <w:r w:rsidR="008642E2">
        <w:rPr>
          <w:rFonts w:ascii="Arial" w:hAnsi="Arial" w:cs="Arial"/>
          <w:sz w:val="24"/>
          <w:szCs w:val="24"/>
        </w:rPr>
        <w:t xml:space="preserve"> na základě doporučení PPP nebo SPC.</w:t>
      </w:r>
    </w:p>
    <w:p w14:paraId="1515D78E" w14:textId="77777777" w:rsidR="00E70319" w:rsidRPr="00AF6663" w:rsidRDefault="00DD273F" w:rsidP="00F93D64">
      <w:pPr>
        <w:spacing w:after="15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Rámcové cíle a záměry předškolního vzdělávání jsou pro vzdělávání všech dětí společné. Při vzdělávání dětí se speciálními vzdělávacími potřebami je třeba jejich naplňování přizpůsobovat tak, aby maximálně vyhovovalo dětem, jejich </w:t>
      </w:r>
      <w:r w:rsidR="00E70319" w:rsidRPr="00AF6663">
        <w:rPr>
          <w:rFonts w:ascii="Arial" w:eastAsia="Times New Roman" w:hAnsi="Arial" w:cs="Arial"/>
          <w:sz w:val="24"/>
          <w:szCs w:val="24"/>
          <w:lang w:eastAsia="cs-CZ"/>
        </w:rPr>
        <w:t xml:space="preserve">individuálním </w:t>
      </w:r>
      <w:r w:rsidRPr="00AF6663">
        <w:rPr>
          <w:rFonts w:ascii="Arial" w:eastAsia="Times New Roman" w:hAnsi="Arial" w:cs="Arial"/>
          <w:sz w:val="24"/>
          <w:szCs w:val="24"/>
          <w:lang w:eastAsia="cs-CZ"/>
        </w:rPr>
        <w:t xml:space="preserve">potřebám i možnostem. Pedagogičtí zaměstnanci se snaží o vytvoření optimálních podmínek, které vedou k rozvoji osobnosti každého dítěte. </w:t>
      </w:r>
    </w:p>
    <w:p w14:paraId="01FB123F" w14:textId="77777777" w:rsidR="00DD273F" w:rsidRPr="00AF6663" w:rsidRDefault="00E70319" w:rsidP="00F93D64">
      <w:pPr>
        <w:spacing w:after="15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Mateřská škola navazuje</w:t>
      </w:r>
      <w:r w:rsidR="00DD273F" w:rsidRPr="00AF6663">
        <w:rPr>
          <w:rFonts w:ascii="Arial" w:eastAsia="Times New Roman" w:hAnsi="Arial" w:cs="Arial"/>
          <w:sz w:val="24"/>
          <w:szCs w:val="24"/>
          <w:lang w:eastAsia="cs-CZ"/>
        </w:rPr>
        <w:t xml:space="preserve"> úzkou spolupráci s rodiči všech dě</w:t>
      </w:r>
      <w:r w:rsidRPr="00AF6663">
        <w:rPr>
          <w:rFonts w:ascii="Arial" w:eastAsia="Times New Roman" w:hAnsi="Arial" w:cs="Arial"/>
          <w:sz w:val="24"/>
          <w:szCs w:val="24"/>
          <w:lang w:eastAsia="cs-CZ"/>
        </w:rPr>
        <w:t>tí, citlivě s nimi komunikuje a předává potřebné informace, dále spolupracuje s dalšími odborníky a využívá</w:t>
      </w:r>
      <w:r w:rsidR="00DD273F" w:rsidRPr="00AF6663">
        <w:rPr>
          <w:rFonts w:ascii="Arial" w:eastAsia="Times New Roman" w:hAnsi="Arial" w:cs="Arial"/>
          <w:sz w:val="24"/>
          <w:szCs w:val="24"/>
          <w:lang w:eastAsia="cs-CZ"/>
        </w:rPr>
        <w:t xml:space="preserve"> služeb školských poradenských zařízení.</w:t>
      </w:r>
    </w:p>
    <w:p w14:paraId="17F79C15" w14:textId="77777777" w:rsidR="00DD273F" w:rsidRPr="00AF6663" w:rsidRDefault="00DD273F" w:rsidP="00F93D64">
      <w:pPr>
        <w:spacing w:after="15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Pedagogičtí zaměstnanci volí vhodné vzdělávací metody a prostředky, které jsou v souladu se stanovenými podpůrnými opatřeními. Během vzdělávání uplatňují profesionální postoje nejen pedagogičtí zaměstnanci, ale i ostatní zaměstnanci, kteří se na péči o dítě a jeho vzdělávání podílejí.</w:t>
      </w:r>
    </w:p>
    <w:p w14:paraId="112B9705" w14:textId="77777777" w:rsidR="009A79B7" w:rsidRPr="00AF6663" w:rsidRDefault="009A79B7" w:rsidP="00F93D64">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Mateřská škola individualizuje vzdělávací proces</w:t>
      </w:r>
      <w:r w:rsidR="00DD273F" w:rsidRPr="00AF6663">
        <w:rPr>
          <w:rFonts w:ascii="Arial" w:eastAsia="Times New Roman" w:hAnsi="Arial" w:cs="Arial"/>
          <w:sz w:val="24"/>
          <w:szCs w:val="24"/>
          <w:lang w:eastAsia="cs-CZ"/>
        </w:rPr>
        <w:t xml:space="preserve"> při plánování a organ</w:t>
      </w:r>
      <w:r w:rsidRPr="00AF6663">
        <w:rPr>
          <w:rFonts w:ascii="Arial" w:eastAsia="Times New Roman" w:hAnsi="Arial" w:cs="Arial"/>
          <w:sz w:val="24"/>
          <w:szCs w:val="24"/>
          <w:lang w:eastAsia="cs-CZ"/>
        </w:rPr>
        <w:t xml:space="preserve">izaci činností, včetně </w:t>
      </w:r>
      <w:r w:rsidR="00DD273F" w:rsidRPr="00AF6663">
        <w:rPr>
          <w:rFonts w:ascii="Arial" w:eastAsia="Times New Roman" w:hAnsi="Arial" w:cs="Arial"/>
          <w:sz w:val="24"/>
          <w:szCs w:val="24"/>
          <w:lang w:eastAsia="cs-CZ"/>
        </w:rPr>
        <w:t>obsahu, forem</w:t>
      </w:r>
      <w:r w:rsidRPr="00AF6663">
        <w:rPr>
          <w:rFonts w:ascii="Arial" w:eastAsia="Times New Roman" w:hAnsi="Arial" w:cs="Arial"/>
          <w:sz w:val="24"/>
          <w:szCs w:val="24"/>
          <w:lang w:eastAsia="cs-CZ"/>
        </w:rPr>
        <w:t xml:space="preserve"> i metod vzdělávání. Realizuje</w:t>
      </w:r>
      <w:r w:rsidR="00DD273F" w:rsidRPr="00AF6663">
        <w:rPr>
          <w:rFonts w:ascii="Arial" w:eastAsia="Times New Roman" w:hAnsi="Arial" w:cs="Arial"/>
          <w:sz w:val="24"/>
          <w:szCs w:val="24"/>
          <w:lang w:eastAsia="cs-CZ"/>
        </w:rPr>
        <w:t xml:space="preserve"> všechna stanovená podpůrná opatření při vzdělávání dětí. Samozřejmostí je osvojení specifických dovedností na úrovni, která odpovídá individuálním potřebám a možnostem dítěte zaměřených na samostatnost, sebeobsluhu a základní hygienické návyky</w:t>
      </w:r>
      <w:r w:rsidR="009D233A">
        <w:rPr>
          <w:rFonts w:ascii="Arial" w:eastAsia="Times New Roman" w:hAnsi="Arial" w:cs="Arial"/>
          <w:sz w:val="24"/>
          <w:szCs w:val="24"/>
          <w:lang w:eastAsia="cs-CZ"/>
        </w:rPr>
        <w:t>.</w:t>
      </w:r>
    </w:p>
    <w:p w14:paraId="504D4693" w14:textId="77777777" w:rsidR="00EC10CD" w:rsidRPr="00AF6663" w:rsidRDefault="00EC10CD" w:rsidP="00AF6663">
      <w:pPr>
        <w:spacing w:before="100" w:beforeAutospacing="1" w:after="100" w:afterAutospacing="1" w:line="360" w:lineRule="auto"/>
        <w:rPr>
          <w:rFonts w:ascii="Arial" w:eastAsia="Times New Roman" w:hAnsi="Arial" w:cs="Arial"/>
          <w:b/>
          <w:sz w:val="24"/>
          <w:szCs w:val="24"/>
          <w:lang w:eastAsia="cs-CZ"/>
        </w:rPr>
      </w:pPr>
    </w:p>
    <w:p w14:paraId="3F99523D"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77F4CA05"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04F7162F" w14:textId="77777777" w:rsidR="00963D5A" w:rsidRPr="00AF6663" w:rsidRDefault="00963D5A"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 xml:space="preserve">Systém péče o děti s přiznanými podpůrnými opatřeními </w:t>
      </w:r>
      <w:r w:rsidR="000473E6" w:rsidRPr="00AF6663">
        <w:rPr>
          <w:rFonts w:ascii="Arial" w:eastAsia="Times New Roman" w:hAnsi="Arial" w:cs="Arial"/>
          <w:b/>
          <w:sz w:val="24"/>
          <w:szCs w:val="24"/>
          <w:lang w:eastAsia="cs-CZ"/>
        </w:rPr>
        <w:t>prvního stupně</w:t>
      </w:r>
    </w:p>
    <w:p w14:paraId="161AC000" w14:textId="77777777" w:rsidR="000473E6" w:rsidRPr="00AF6663" w:rsidRDefault="000473E6" w:rsidP="00046135">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Mateřská škola </w:t>
      </w:r>
      <w:r w:rsidR="00963D5A" w:rsidRPr="00AF6663">
        <w:rPr>
          <w:rFonts w:ascii="Arial" w:eastAsia="Times New Roman" w:hAnsi="Arial" w:cs="Arial"/>
          <w:sz w:val="24"/>
          <w:szCs w:val="24"/>
          <w:lang w:eastAsia="cs-CZ"/>
        </w:rPr>
        <w:t>rozhodne o poskytování podpůrných opatření prvního stupně bez doporučení školského poraden</w:t>
      </w:r>
      <w:r w:rsidR="009D233A">
        <w:rPr>
          <w:rFonts w:ascii="Arial" w:eastAsia="Times New Roman" w:hAnsi="Arial" w:cs="Arial"/>
          <w:sz w:val="24"/>
          <w:szCs w:val="24"/>
          <w:lang w:eastAsia="cs-CZ"/>
        </w:rPr>
        <w:t xml:space="preserve">ského zařízení. </w:t>
      </w:r>
      <w:r w:rsidR="00595876" w:rsidRPr="00AF6663">
        <w:rPr>
          <w:rFonts w:ascii="Arial" w:eastAsia="Times New Roman" w:hAnsi="Arial" w:cs="Arial"/>
          <w:sz w:val="24"/>
          <w:szCs w:val="24"/>
          <w:lang w:eastAsia="cs-CZ"/>
        </w:rPr>
        <w:t xml:space="preserve">Úpravy ve vzdělávání navrhují pedagogičtí zaměstnanci, přičemž spolupracují se zákonným zástupcem dítěte. </w:t>
      </w:r>
      <w:r w:rsidR="00963D5A" w:rsidRPr="00AF6663">
        <w:rPr>
          <w:rFonts w:ascii="Arial" w:eastAsia="Times New Roman" w:hAnsi="Arial" w:cs="Arial"/>
          <w:sz w:val="24"/>
          <w:szCs w:val="24"/>
          <w:lang w:eastAsia="cs-CZ"/>
        </w:rPr>
        <w:t xml:space="preserve">Učitel mateřské školy zpracuje </w:t>
      </w:r>
      <w:r w:rsidR="00595876" w:rsidRPr="00AF6663">
        <w:rPr>
          <w:rFonts w:ascii="Arial" w:eastAsia="Times New Roman" w:hAnsi="Arial" w:cs="Arial"/>
          <w:sz w:val="24"/>
          <w:szCs w:val="24"/>
          <w:lang w:eastAsia="cs-CZ"/>
        </w:rPr>
        <w:t xml:space="preserve">písemně </w:t>
      </w:r>
      <w:r w:rsidR="00963D5A" w:rsidRPr="00AF6663">
        <w:rPr>
          <w:rFonts w:ascii="Arial" w:eastAsia="Times New Roman" w:hAnsi="Arial" w:cs="Arial"/>
          <w:sz w:val="24"/>
          <w:szCs w:val="24"/>
          <w:lang w:eastAsia="cs-CZ"/>
        </w:rPr>
        <w:t>plán pedagogické podpory</w:t>
      </w:r>
      <w:r w:rsidRPr="00AF6663">
        <w:rPr>
          <w:rFonts w:ascii="Arial" w:eastAsia="Times New Roman" w:hAnsi="Arial" w:cs="Arial"/>
          <w:sz w:val="24"/>
          <w:szCs w:val="24"/>
          <w:lang w:eastAsia="cs-CZ"/>
        </w:rPr>
        <w:t xml:space="preserve"> (PLPP)</w:t>
      </w:r>
      <w:r w:rsidR="00963D5A" w:rsidRPr="00AF6663">
        <w:rPr>
          <w:rFonts w:ascii="Arial" w:eastAsia="Times New Roman" w:hAnsi="Arial" w:cs="Arial"/>
          <w:sz w:val="24"/>
          <w:szCs w:val="24"/>
          <w:lang w:eastAsia="cs-CZ"/>
        </w:rPr>
        <w:t>, a pr</w:t>
      </w:r>
      <w:r w:rsidRPr="00AF6663">
        <w:rPr>
          <w:rFonts w:ascii="Arial" w:eastAsia="Times New Roman" w:hAnsi="Arial" w:cs="Arial"/>
          <w:sz w:val="24"/>
          <w:szCs w:val="24"/>
          <w:lang w:eastAsia="cs-CZ"/>
        </w:rPr>
        <w:t xml:space="preserve">ojedná jej s ředitelem školy. </w:t>
      </w:r>
      <w:r w:rsidR="00963D5A" w:rsidRPr="00AF6663">
        <w:rPr>
          <w:rFonts w:ascii="Arial" w:eastAsia="Times New Roman" w:hAnsi="Arial" w:cs="Arial"/>
          <w:sz w:val="24"/>
          <w:szCs w:val="24"/>
          <w:lang w:eastAsia="cs-CZ"/>
        </w:rPr>
        <w:t>Pokud by nepostačovala podpůrná opatření prvního stupně (po vyhodnocení plánu pedagogické</w:t>
      </w:r>
      <w:r w:rsidR="009D233A">
        <w:rPr>
          <w:rFonts w:ascii="Arial" w:eastAsia="Times New Roman" w:hAnsi="Arial" w:cs="Arial"/>
          <w:sz w:val="24"/>
          <w:szCs w:val="24"/>
          <w:lang w:eastAsia="cs-CZ"/>
        </w:rPr>
        <w:t xml:space="preserve"> podpory), </w:t>
      </w:r>
      <w:r w:rsidRPr="00AF6663">
        <w:rPr>
          <w:rFonts w:ascii="Arial" w:eastAsia="Times New Roman" w:hAnsi="Arial" w:cs="Arial"/>
          <w:sz w:val="24"/>
          <w:szCs w:val="24"/>
          <w:lang w:eastAsia="cs-CZ"/>
        </w:rPr>
        <w:t>doporučí mateřská škola</w:t>
      </w:r>
      <w:r w:rsidR="00963D5A" w:rsidRPr="00AF6663">
        <w:rPr>
          <w:rFonts w:ascii="Arial" w:eastAsia="Times New Roman" w:hAnsi="Arial" w:cs="Arial"/>
          <w:sz w:val="24"/>
          <w:szCs w:val="24"/>
          <w:lang w:eastAsia="cs-CZ"/>
        </w:rPr>
        <w:t xml:space="preserve"> </w:t>
      </w:r>
      <w:r w:rsidR="00963D5A" w:rsidRPr="00AF6663">
        <w:rPr>
          <w:rFonts w:ascii="Arial" w:eastAsia="Times New Roman" w:hAnsi="Arial" w:cs="Arial"/>
          <w:sz w:val="24"/>
          <w:szCs w:val="24"/>
          <w:lang w:eastAsia="cs-CZ"/>
        </w:rPr>
        <w:lastRenderedPageBreak/>
        <w:t xml:space="preserve">využití poradenské pomoci </w:t>
      </w:r>
      <w:r w:rsidRPr="00AF6663">
        <w:rPr>
          <w:rFonts w:ascii="Arial" w:eastAsia="Times New Roman" w:hAnsi="Arial" w:cs="Arial"/>
          <w:sz w:val="24"/>
          <w:szCs w:val="24"/>
          <w:lang w:eastAsia="cs-CZ"/>
        </w:rPr>
        <w:t xml:space="preserve">školského poradenského zařízení </w:t>
      </w:r>
      <w:r w:rsidR="00963D5A" w:rsidRPr="00AF6663">
        <w:rPr>
          <w:rFonts w:ascii="Arial" w:eastAsia="Times New Roman" w:hAnsi="Arial" w:cs="Arial"/>
          <w:sz w:val="24"/>
          <w:szCs w:val="24"/>
          <w:lang w:eastAsia="cs-CZ"/>
        </w:rPr>
        <w:t xml:space="preserve">(§ 16 odst. 4 a 5 školského zákona a § 2 a § 10 vyhlášky č. 27/2016 Sb.)   </w:t>
      </w:r>
    </w:p>
    <w:p w14:paraId="1B4478F3" w14:textId="77777777" w:rsidR="00963D5A" w:rsidRPr="00AF6663" w:rsidRDefault="000473E6"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b/>
          <w:sz w:val="24"/>
          <w:szCs w:val="24"/>
          <w:lang w:eastAsia="cs-CZ"/>
        </w:rPr>
        <w:t xml:space="preserve">Systém péče o děti s přiznanými podpůrnými opatřeními </w:t>
      </w:r>
      <w:r w:rsidR="002530C7" w:rsidRPr="00AF6663">
        <w:rPr>
          <w:rFonts w:ascii="Arial" w:eastAsia="Times New Roman" w:hAnsi="Arial" w:cs="Arial"/>
          <w:b/>
          <w:sz w:val="24"/>
          <w:szCs w:val="24"/>
          <w:lang w:eastAsia="cs-CZ"/>
        </w:rPr>
        <w:t xml:space="preserve">druhého až pátého stupně </w:t>
      </w:r>
    </w:p>
    <w:p w14:paraId="2CE0B78E" w14:textId="1AC22231" w:rsidR="002530C7" w:rsidRPr="00AF6663" w:rsidRDefault="00963D5A" w:rsidP="00046135">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w:t>
      </w:r>
      <w:r w:rsidR="009D233A">
        <w:rPr>
          <w:rFonts w:ascii="Arial" w:eastAsia="Times New Roman" w:hAnsi="Arial" w:cs="Arial"/>
          <w:sz w:val="24"/>
          <w:szCs w:val="24"/>
          <w:lang w:eastAsia="cs-CZ"/>
        </w:rPr>
        <w:t>ho zástupce, doporučení pedagoga či ředitel</w:t>
      </w:r>
      <w:r w:rsidR="00D62A4D">
        <w:rPr>
          <w:rFonts w:ascii="Arial" w:eastAsia="Times New Roman" w:hAnsi="Arial" w:cs="Arial"/>
          <w:sz w:val="24"/>
          <w:szCs w:val="24"/>
          <w:lang w:eastAsia="cs-CZ"/>
        </w:rPr>
        <w:t>ky</w:t>
      </w:r>
      <w:r w:rsidRPr="00AF6663">
        <w:rPr>
          <w:rFonts w:ascii="Arial" w:eastAsia="Times New Roman" w:hAnsi="Arial" w:cs="Arial"/>
          <w:sz w:val="24"/>
          <w:szCs w:val="24"/>
          <w:lang w:eastAsia="cs-CZ"/>
        </w:rPr>
        <w:t xml:space="preserve"> mateřské školy nebo OSPOD.    </w:t>
      </w:r>
    </w:p>
    <w:p w14:paraId="43EE7BAE" w14:textId="77777777" w:rsidR="009A79B7" w:rsidRPr="00AF6663" w:rsidRDefault="00595876" w:rsidP="00046135">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Mateřská š</w:t>
      </w:r>
      <w:r w:rsidR="000F417E" w:rsidRPr="00AF6663">
        <w:rPr>
          <w:rFonts w:ascii="Arial" w:eastAsia="Times New Roman" w:hAnsi="Arial" w:cs="Arial"/>
          <w:sz w:val="24"/>
          <w:szCs w:val="24"/>
          <w:lang w:eastAsia="cs-CZ"/>
        </w:rPr>
        <w:t>kola</w:t>
      </w:r>
      <w:r w:rsidR="00963D5A" w:rsidRPr="00AF6663">
        <w:rPr>
          <w:rFonts w:ascii="Arial" w:eastAsia="Times New Roman" w:hAnsi="Arial" w:cs="Arial"/>
          <w:sz w:val="24"/>
          <w:szCs w:val="24"/>
          <w:lang w:eastAsia="cs-CZ"/>
        </w:rPr>
        <w:t xml:space="preserve"> zahájí poskytování podpůrných opatření 2 až 5 stupně bezodkladně po obdržení doporučení školského poradenského zařízení a získání informovaného souhlasu zákonného zástupce.</w:t>
      </w:r>
      <w:r w:rsidR="0040791F" w:rsidRPr="00AF6663">
        <w:rPr>
          <w:rFonts w:ascii="Arial" w:eastAsia="Times New Roman" w:hAnsi="Arial" w:cs="Arial"/>
          <w:sz w:val="24"/>
          <w:szCs w:val="24"/>
          <w:lang w:eastAsia="cs-CZ"/>
        </w:rPr>
        <w:t xml:space="preserve"> Individuální vzdělávací plán (IVP) zpracovává škola na základě doporučení školského poradenského zařízení. IVP má písemnou podobu</w:t>
      </w:r>
      <w:r w:rsidR="009A79B7" w:rsidRPr="00AF6663">
        <w:rPr>
          <w:rFonts w:ascii="Arial" w:eastAsia="Times New Roman" w:hAnsi="Arial" w:cs="Arial"/>
          <w:sz w:val="24"/>
          <w:szCs w:val="24"/>
          <w:lang w:eastAsia="cs-CZ"/>
        </w:rPr>
        <w:t>.</w:t>
      </w:r>
    </w:p>
    <w:p w14:paraId="2F0BABC9" w14:textId="77777777" w:rsidR="001F4FC5" w:rsidRPr="00AF6663" w:rsidRDefault="002530C7" w:rsidP="00046135">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Ukončení poskytování podpůrných opatření 2 až 5 stupně doporučí školské poradenské</w:t>
      </w:r>
      <w:r w:rsidR="00963D5A" w:rsidRPr="00AF6663">
        <w:rPr>
          <w:rFonts w:ascii="Arial" w:eastAsia="Times New Roman" w:hAnsi="Arial" w:cs="Arial"/>
          <w:sz w:val="24"/>
          <w:szCs w:val="24"/>
          <w:lang w:eastAsia="cs-CZ"/>
        </w:rPr>
        <w:t xml:space="preserve"> zařízení</w:t>
      </w:r>
      <w:r w:rsidRPr="00AF6663">
        <w:rPr>
          <w:rFonts w:ascii="Arial" w:eastAsia="Times New Roman" w:hAnsi="Arial" w:cs="Arial"/>
          <w:sz w:val="24"/>
          <w:szCs w:val="24"/>
          <w:lang w:eastAsia="cs-CZ"/>
        </w:rPr>
        <w:t>.</w:t>
      </w:r>
      <w:r w:rsidR="00963D5A" w:rsidRPr="00AF6663">
        <w:rPr>
          <w:rFonts w:ascii="Arial" w:eastAsia="Times New Roman" w:hAnsi="Arial" w:cs="Arial"/>
          <w:sz w:val="24"/>
          <w:szCs w:val="24"/>
          <w:lang w:eastAsia="cs-CZ"/>
        </w:rPr>
        <w:t xml:space="preserve"> V takovém případě se nevyžaduje informovaný souhlas zákonného zástupce, s ním se pouze projedná (§ 16 odst. 4 školského zákona a § 11, § 12 a § 16 vyhlášky č. 27/2016 Sb.)</w:t>
      </w:r>
      <w:r w:rsidR="009826AB" w:rsidRPr="00AF6663">
        <w:rPr>
          <w:rFonts w:ascii="Arial" w:eastAsia="Times New Roman" w:hAnsi="Arial" w:cs="Arial"/>
          <w:sz w:val="24"/>
          <w:szCs w:val="24"/>
          <w:lang w:eastAsia="cs-CZ"/>
        </w:rPr>
        <w:t>.</w:t>
      </w:r>
    </w:p>
    <w:p w14:paraId="6DCA153C"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7C9D891E"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42A23A83"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64AB7BBE"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21B72528" w14:textId="77777777" w:rsidR="00963D5A" w:rsidRPr="00AF6663" w:rsidRDefault="00963D5A"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 xml:space="preserve">Vzdělávání dětí nadaných  </w:t>
      </w:r>
    </w:p>
    <w:p w14:paraId="0A19300C" w14:textId="7530B2B1" w:rsidR="00644E0E" w:rsidRPr="00AF6663" w:rsidRDefault="00963D5A"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Mateřská škola vytváří </w:t>
      </w:r>
      <w:r w:rsidR="00CD79A4" w:rsidRPr="00AF6663">
        <w:rPr>
          <w:rFonts w:ascii="Arial" w:eastAsia="Times New Roman" w:hAnsi="Arial" w:cs="Arial"/>
          <w:sz w:val="24"/>
          <w:szCs w:val="24"/>
          <w:lang w:eastAsia="cs-CZ"/>
        </w:rPr>
        <w:t>podmínky k co největšímu využití potenciálu každého dítěte s ohledem na jeho individuální schopnosti, dovednosti a možnosti</w:t>
      </w:r>
      <w:r w:rsidR="00644E0E" w:rsidRPr="00AF6663">
        <w:rPr>
          <w:rFonts w:ascii="Arial" w:eastAsia="Times New Roman" w:hAnsi="Arial" w:cs="Arial"/>
          <w:sz w:val="24"/>
          <w:szCs w:val="24"/>
          <w:lang w:eastAsia="cs-CZ"/>
        </w:rPr>
        <w:t>.</w:t>
      </w:r>
      <w:r w:rsidR="00CD79A4" w:rsidRPr="00AF6663">
        <w:rPr>
          <w:rFonts w:ascii="Arial" w:eastAsia="Times New Roman" w:hAnsi="Arial" w:cs="Arial"/>
          <w:sz w:val="24"/>
          <w:szCs w:val="24"/>
          <w:lang w:eastAsia="cs-CZ"/>
        </w:rPr>
        <w:t xml:space="preserve"> </w:t>
      </w:r>
      <w:r w:rsidRPr="00AF6663">
        <w:rPr>
          <w:rFonts w:ascii="Arial" w:eastAsia="Times New Roman" w:hAnsi="Arial" w:cs="Arial"/>
          <w:sz w:val="24"/>
          <w:szCs w:val="24"/>
          <w:lang w:eastAsia="cs-CZ"/>
        </w:rPr>
        <w:t>To platí v plné míře i p</w:t>
      </w:r>
      <w:r w:rsidR="00CD79A4" w:rsidRPr="00AF6663">
        <w:rPr>
          <w:rFonts w:ascii="Arial" w:eastAsia="Times New Roman" w:hAnsi="Arial" w:cs="Arial"/>
          <w:sz w:val="24"/>
          <w:szCs w:val="24"/>
          <w:lang w:eastAsia="cs-CZ"/>
        </w:rPr>
        <w:t xml:space="preserve">ro vzdělávání dětí nadaných. Při vzdělávání dětí je cíleně stimulován jejich potenciál včetně různých druhů nadání tak, aby se tato nadání mohla ve škole projevit a dále rozvíjet. V předškolním věku je velmi obtížné odhalit nadání dítěte, jelikož v tomto věku </w:t>
      </w:r>
      <w:r w:rsidR="00CD79A4" w:rsidRPr="00AF6663">
        <w:rPr>
          <w:rFonts w:ascii="Arial" w:eastAsia="Times New Roman" w:hAnsi="Arial" w:cs="Arial"/>
          <w:sz w:val="24"/>
          <w:szCs w:val="24"/>
          <w:lang w:eastAsia="cs-CZ"/>
        </w:rPr>
        <w:lastRenderedPageBreak/>
        <w:t>vývoj probíhá nerovnoměrně, ve skocích, může být také zrychlený v určité oblasti</w:t>
      </w:r>
      <w:r w:rsidR="00644E0E" w:rsidRPr="00AF6663">
        <w:rPr>
          <w:rFonts w:ascii="Arial" w:eastAsia="Times New Roman" w:hAnsi="Arial" w:cs="Arial"/>
          <w:sz w:val="24"/>
          <w:szCs w:val="24"/>
          <w:lang w:eastAsia="cs-CZ"/>
        </w:rPr>
        <w:t>, což ještě neznamená, že je dítě nadané. Pokud ale dítě vykazuje známky nadání</w:t>
      </w:r>
      <w:r w:rsidR="00D62A4D">
        <w:rPr>
          <w:rFonts w:ascii="Arial" w:eastAsia="Times New Roman" w:hAnsi="Arial" w:cs="Arial"/>
          <w:sz w:val="24"/>
          <w:szCs w:val="24"/>
          <w:lang w:eastAsia="cs-CZ"/>
        </w:rPr>
        <w:t xml:space="preserve">, je </w:t>
      </w:r>
      <w:r w:rsidR="00644E0E" w:rsidRPr="00AF6663">
        <w:rPr>
          <w:rFonts w:ascii="Arial" w:eastAsia="Times New Roman" w:hAnsi="Arial" w:cs="Arial"/>
          <w:sz w:val="24"/>
          <w:szCs w:val="24"/>
          <w:lang w:eastAsia="cs-CZ"/>
        </w:rPr>
        <w:t>v této oblasti dále rozvíjeno a podporováno.</w:t>
      </w:r>
    </w:p>
    <w:p w14:paraId="6EC37C6B" w14:textId="77777777" w:rsidR="00A07118" w:rsidRPr="00AF6663" w:rsidRDefault="009421B4"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11</w:t>
      </w:r>
      <w:r w:rsidR="00A07118" w:rsidRPr="00AF6663">
        <w:rPr>
          <w:rFonts w:ascii="Arial" w:eastAsia="Times New Roman" w:hAnsi="Arial" w:cs="Arial"/>
          <w:b/>
          <w:sz w:val="24"/>
          <w:szCs w:val="24"/>
          <w:lang w:eastAsia="cs-CZ"/>
        </w:rPr>
        <w:t xml:space="preserve">. </w:t>
      </w:r>
      <w:r w:rsidR="0049568D" w:rsidRPr="00AF6663">
        <w:rPr>
          <w:rFonts w:ascii="Arial" w:eastAsia="Times New Roman" w:hAnsi="Arial" w:cs="Arial"/>
          <w:b/>
          <w:sz w:val="24"/>
          <w:szCs w:val="24"/>
          <w:lang w:eastAsia="cs-CZ"/>
        </w:rPr>
        <w:t xml:space="preserve">Vzdělávání dětí od dvou do tří let </w:t>
      </w:r>
    </w:p>
    <w:p w14:paraId="5C88FDEC" w14:textId="77777777" w:rsidR="0049568D" w:rsidRPr="00AF6663" w:rsidRDefault="0049568D"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Rámcový vzdělávací program pro předškolní vzdělávání (RVP PV) umožňuje vzdělávání dětí již od dvou let. Vzdělávání těchto dětí se řídí Školním vzdělávacím programem. Rámcové cíle a záměry vzdělávání, obsažené v RVP PV, jsou vhodné i pro vzdělávání dětí od dvou do tří let. </w:t>
      </w:r>
      <w:r w:rsidR="00AF46B0" w:rsidRPr="00AF6663">
        <w:rPr>
          <w:rFonts w:ascii="Arial" w:eastAsia="Times New Roman" w:hAnsi="Arial" w:cs="Arial"/>
          <w:sz w:val="24"/>
          <w:szCs w:val="24"/>
          <w:lang w:eastAsia="cs-CZ"/>
        </w:rPr>
        <w:t>Mateřská škola ale není v současné době zcela připravena na vzdělávání těchto dětí</w:t>
      </w:r>
      <w:r w:rsidR="009D233A">
        <w:rPr>
          <w:rFonts w:ascii="Arial" w:eastAsia="Times New Roman" w:hAnsi="Arial" w:cs="Arial"/>
          <w:sz w:val="24"/>
          <w:szCs w:val="24"/>
          <w:lang w:eastAsia="cs-CZ"/>
        </w:rPr>
        <w:t>.</w:t>
      </w:r>
    </w:p>
    <w:p w14:paraId="0E822A9E" w14:textId="77777777" w:rsidR="0049568D" w:rsidRPr="00AF6663" w:rsidRDefault="0049568D" w:rsidP="00AF6663">
      <w:pPr>
        <w:spacing w:before="100" w:beforeAutospacing="1" w:after="100" w:afterAutospacing="1" w:line="360" w:lineRule="auto"/>
        <w:jc w:val="both"/>
        <w:rPr>
          <w:rFonts w:ascii="Arial" w:eastAsia="Times New Roman" w:hAnsi="Arial" w:cs="Arial"/>
          <w:b/>
          <w:sz w:val="24"/>
          <w:szCs w:val="24"/>
          <w:lang w:eastAsia="cs-CZ"/>
        </w:rPr>
      </w:pPr>
      <w:r w:rsidRPr="00AF6663">
        <w:rPr>
          <w:rFonts w:ascii="Arial" w:eastAsia="Times New Roman" w:hAnsi="Arial" w:cs="Arial"/>
          <w:b/>
          <w:sz w:val="24"/>
          <w:szCs w:val="24"/>
          <w:lang w:eastAsia="cs-CZ"/>
        </w:rPr>
        <w:t>Specifika vzdělávání dětí od dvou do tří let</w:t>
      </w:r>
    </w:p>
    <w:p w14:paraId="32A9A7BF" w14:textId="77777777" w:rsidR="0049568D" w:rsidRPr="00AF6663" w:rsidRDefault="0049568D" w:rsidP="00D75CC4">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Vzdělávání dětí od dvou do tří let však s sebou přináší specifika, související s dosahovanou úrovní ve všech oblastech vývoje dítěte. </w:t>
      </w:r>
    </w:p>
    <w:p w14:paraId="319514A4" w14:textId="77777777" w:rsidR="0049568D" w:rsidRPr="00AF6663" w:rsidRDefault="0049568D"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Dvouleté dítě:</w:t>
      </w:r>
    </w:p>
    <w:p w14:paraId="3F45B1A4"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projevuje velkou touhu po poznání</w:t>
      </w:r>
    </w:p>
    <w:p w14:paraId="6FBCC727"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experimentuje</w:t>
      </w:r>
    </w:p>
    <w:p w14:paraId="3831168F"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objevuje </w:t>
      </w:r>
    </w:p>
    <w:p w14:paraId="4E3B3B4C"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poznává všemi smysly </w:t>
      </w:r>
    </w:p>
    <w:p w14:paraId="515EBA29"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vymezuje se vůči ostatním</w:t>
      </w:r>
    </w:p>
    <w:p w14:paraId="3A1891C9"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osamostatňuje se</w:t>
      </w:r>
    </w:p>
    <w:p w14:paraId="5B9D8C28"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neorientuje se v prostoru a čase</w:t>
      </w:r>
    </w:p>
    <w:p w14:paraId="4616C6F4"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žije přítomností a situacemi, které jej naplňují</w:t>
      </w:r>
    </w:p>
    <w:p w14:paraId="72DB521C"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v pohybových aktivitách je méně obratné </w:t>
      </w:r>
    </w:p>
    <w:p w14:paraId="62E9E359" w14:textId="77777777" w:rsidR="0049568D" w:rsidRPr="00AF6663" w:rsidRDefault="0049568D" w:rsidP="00AF6663">
      <w:pPr>
        <w:pStyle w:val="Odstavecseseznamem"/>
        <w:numPr>
          <w:ilvl w:val="0"/>
          <w:numId w:val="48"/>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má výrazně méně zkušeností (oproti starším dětem) </w:t>
      </w:r>
    </w:p>
    <w:p w14:paraId="41C3ABD1" w14:textId="77777777" w:rsidR="00121DE1" w:rsidRPr="00AF6663" w:rsidRDefault="0049568D"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Rozdíly v jednotlivých oblastech vývoje dětí tohoto věku jsou velmi výrazné.  </w:t>
      </w:r>
    </w:p>
    <w:p w14:paraId="0AA34CA4" w14:textId="77777777" w:rsidR="00AC2C0E" w:rsidRDefault="00AC2C0E" w:rsidP="00D542CC">
      <w:pPr>
        <w:pStyle w:val="Standard"/>
        <w:spacing w:line="360" w:lineRule="auto"/>
        <w:rPr>
          <w:rFonts w:ascii="Arial" w:hAnsi="Arial" w:cs="Arial"/>
          <w:b/>
        </w:rPr>
      </w:pPr>
      <w:r>
        <w:rPr>
          <w:rFonts w:ascii="Arial" w:hAnsi="Arial" w:cs="Arial"/>
          <w:b/>
        </w:rPr>
        <w:t>Podmínky pro nejmladší děti</w:t>
      </w:r>
    </w:p>
    <w:p w14:paraId="35BFEFA5" w14:textId="77777777" w:rsidR="00121DE1" w:rsidRPr="00AF6663" w:rsidRDefault="00121DE1" w:rsidP="00046135">
      <w:pPr>
        <w:pStyle w:val="Standard"/>
        <w:numPr>
          <w:ilvl w:val="0"/>
          <w:numId w:val="54"/>
        </w:numPr>
        <w:spacing w:line="360" w:lineRule="auto"/>
        <w:rPr>
          <w:rFonts w:ascii="Arial" w:hAnsi="Arial" w:cs="Arial"/>
        </w:rPr>
      </w:pPr>
      <w:r w:rsidRPr="00AF6663">
        <w:rPr>
          <w:rFonts w:ascii="Arial" w:hAnsi="Arial" w:cs="Arial"/>
        </w:rPr>
        <w:t>V</w:t>
      </w:r>
      <w:r w:rsidR="00246823" w:rsidRPr="00AF6663">
        <w:rPr>
          <w:rFonts w:ascii="Arial" w:hAnsi="Arial" w:cs="Arial"/>
        </w:rPr>
        <w:t>e věkově homo</w:t>
      </w:r>
      <w:r w:rsidRPr="00AF6663">
        <w:rPr>
          <w:rFonts w:ascii="Arial" w:hAnsi="Arial" w:cs="Arial"/>
        </w:rPr>
        <w:t>genní třídě jsou znepřístupněny předměty ne</w:t>
      </w:r>
      <w:r w:rsidR="00A4071D">
        <w:rPr>
          <w:rFonts w:ascii="Arial" w:hAnsi="Arial" w:cs="Arial"/>
        </w:rPr>
        <w:t xml:space="preserve">vhodné pro děti mladší tří let (z důvodu bezpečnosti). </w:t>
      </w:r>
      <w:r w:rsidR="00AC2C0E">
        <w:rPr>
          <w:rFonts w:ascii="Arial" w:hAnsi="Arial" w:cs="Arial"/>
        </w:rPr>
        <w:t xml:space="preserve">Je zde dostatečné množství podnětných a bezpečných hraček a pomůcek vhodných pro mladší děti. </w:t>
      </w:r>
      <w:r w:rsidRPr="00AF6663">
        <w:rPr>
          <w:rFonts w:ascii="Arial" w:hAnsi="Arial" w:cs="Arial"/>
        </w:rPr>
        <w:t xml:space="preserve">Ve třídě jsou </w:t>
      </w:r>
      <w:r w:rsidRPr="00AF6663">
        <w:rPr>
          <w:rFonts w:ascii="Arial" w:hAnsi="Arial" w:cs="Arial"/>
        </w:rPr>
        <w:lastRenderedPageBreak/>
        <w:t>nastavena dětem srozumitelná pravidla pro používání a ukládání hraček a pomůcek</w:t>
      </w:r>
      <w:r w:rsidR="009D233A">
        <w:rPr>
          <w:rFonts w:ascii="Arial" w:hAnsi="Arial" w:cs="Arial"/>
        </w:rPr>
        <w:t>.</w:t>
      </w:r>
    </w:p>
    <w:p w14:paraId="1F594C09" w14:textId="77777777" w:rsidR="00121DE1" w:rsidRPr="00AF6663" w:rsidRDefault="00121DE1" w:rsidP="00046135">
      <w:pPr>
        <w:pStyle w:val="Standard"/>
        <w:numPr>
          <w:ilvl w:val="0"/>
          <w:numId w:val="54"/>
        </w:numPr>
        <w:spacing w:line="360" w:lineRule="auto"/>
        <w:rPr>
          <w:rFonts w:ascii="Arial" w:hAnsi="Arial" w:cs="Arial"/>
        </w:rPr>
      </w:pPr>
      <w:r w:rsidRPr="00AF6663">
        <w:rPr>
          <w:rFonts w:ascii="Arial" w:hAnsi="Arial" w:cs="Arial"/>
        </w:rPr>
        <w:t>Prostředí je upraveno tak, aby poskytovalo dostatečný prostor pro volný pohyb a hru dětí</w:t>
      </w:r>
      <w:r w:rsidR="009D233A">
        <w:rPr>
          <w:rFonts w:ascii="Arial" w:hAnsi="Arial" w:cs="Arial"/>
        </w:rPr>
        <w:t>.</w:t>
      </w:r>
    </w:p>
    <w:p w14:paraId="3FC6A67F" w14:textId="77777777" w:rsidR="00121DE1" w:rsidRPr="00AF6663" w:rsidRDefault="00121DE1" w:rsidP="00046135">
      <w:pPr>
        <w:pStyle w:val="Standard"/>
        <w:numPr>
          <w:ilvl w:val="0"/>
          <w:numId w:val="54"/>
        </w:numPr>
        <w:spacing w:line="360" w:lineRule="auto"/>
        <w:rPr>
          <w:rFonts w:ascii="Arial" w:hAnsi="Arial" w:cs="Arial"/>
          <w:cs/>
        </w:rPr>
      </w:pPr>
      <w:r w:rsidRPr="00AF6663">
        <w:rPr>
          <w:rFonts w:ascii="Arial" w:hAnsi="Arial" w:cs="Arial"/>
        </w:rPr>
        <w:t>Šatna je vybavena dostatečně velkým úložným</w:t>
      </w:r>
      <w:r w:rsidR="00AC2C0E">
        <w:rPr>
          <w:rFonts w:ascii="Arial" w:hAnsi="Arial" w:cs="Arial"/>
        </w:rPr>
        <w:t xml:space="preserve"> prostorem na náhradní oblečení.</w:t>
      </w:r>
    </w:p>
    <w:p w14:paraId="42EE3CF0" w14:textId="77777777" w:rsidR="00121DE1" w:rsidRPr="00AF6663" w:rsidRDefault="00121DE1" w:rsidP="00046135">
      <w:pPr>
        <w:pStyle w:val="Standard"/>
        <w:numPr>
          <w:ilvl w:val="0"/>
          <w:numId w:val="54"/>
        </w:numPr>
        <w:spacing w:line="360" w:lineRule="auto"/>
        <w:rPr>
          <w:rFonts w:ascii="Arial" w:hAnsi="Arial" w:cs="Arial"/>
        </w:rPr>
      </w:pPr>
      <w:r w:rsidRPr="00AF6663">
        <w:rPr>
          <w:rFonts w:ascii="Arial" w:hAnsi="Arial" w:cs="Arial"/>
        </w:rPr>
        <w:t>Je zajištěn vyhovující režim dne, který respektuje potřeby dětí</w:t>
      </w:r>
      <w:r w:rsidR="009D233A">
        <w:rPr>
          <w:rFonts w:ascii="Arial" w:hAnsi="Arial" w:cs="Arial"/>
        </w:rPr>
        <w:t>.</w:t>
      </w:r>
    </w:p>
    <w:p w14:paraId="48A4A51E" w14:textId="77777777" w:rsidR="00121DE1" w:rsidRPr="00AF6663" w:rsidRDefault="00121DE1" w:rsidP="00046135">
      <w:pPr>
        <w:pStyle w:val="Standard"/>
        <w:numPr>
          <w:ilvl w:val="0"/>
          <w:numId w:val="54"/>
        </w:numPr>
        <w:spacing w:line="360" w:lineRule="auto"/>
        <w:rPr>
          <w:rFonts w:ascii="Arial" w:hAnsi="Arial" w:cs="Arial"/>
        </w:rPr>
      </w:pPr>
      <w:r w:rsidRPr="00AF6663">
        <w:rPr>
          <w:rFonts w:ascii="Arial" w:hAnsi="Arial" w:cs="Arial"/>
        </w:rPr>
        <w:t>Mateřská škola vytváří podmínky pro adaptaci dítěte v souladu s jeho individuálními potřebami</w:t>
      </w:r>
      <w:r w:rsidR="009D233A">
        <w:rPr>
          <w:rFonts w:ascii="Arial" w:hAnsi="Arial" w:cs="Arial"/>
        </w:rPr>
        <w:t>.</w:t>
      </w:r>
    </w:p>
    <w:p w14:paraId="6F5F593F" w14:textId="77777777" w:rsidR="00121DE1" w:rsidRPr="00AF6663" w:rsidRDefault="00121DE1" w:rsidP="00046135">
      <w:pPr>
        <w:pStyle w:val="Standard"/>
        <w:numPr>
          <w:ilvl w:val="0"/>
          <w:numId w:val="54"/>
        </w:numPr>
        <w:spacing w:line="360" w:lineRule="auto"/>
        <w:rPr>
          <w:rFonts w:ascii="Arial" w:hAnsi="Arial" w:cs="Arial"/>
        </w:rPr>
      </w:pPr>
      <w:r w:rsidRPr="00AF6663">
        <w:rPr>
          <w:rFonts w:ascii="Arial" w:hAnsi="Arial" w:cs="Arial"/>
        </w:rPr>
        <w:t>Vzdělávací činnosti jsou realizovány v menších skupinách či individuálně, podle potřeb a volby dětí</w:t>
      </w:r>
      <w:r w:rsidR="009D233A">
        <w:rPr>
          <w:rFonts w:ascii="Arial" w:hAnsi="Arial" w:cs="Arial"/>
        </w:rPr>
        <w:t>.</w:t>
      </w:r>
    </w:p>
    <w:p w14:paraId="37EFAE90" w14:textId="77777777" w:rsidR="00121DE1" w:rsidRPr="00AF6663" w:rsidRDefault="00121DE1" w:rsidP="00046135">
      <w:pPr>
        <w:pStyle w:val="Standard"/>
        <w:numPr>
          <w:ilvl w:val="0"/>
          <w:numId w:val="54"/>
        </w:numPr>
        <w:spacing w:line="360" w:lineRule="auto"/>
        <w:rPr>
          <w:rFonts w:ascii="Arial" w:hAnsi="Arial" w:cs="Arial"/>
        </w:rPr>
      </w:pPr>
      <w:r w:rsidRPr="00AF6663">
        <w:rPr>
          <w:rFonts w:ascii="Arial" w:hAnsi="Arial" w:cs="Arial"/>
        </w:rPr>
        <w:t>Učitelky uplatňují k dítěti laskavě důsledný př</w:t>
      </w:r>
      <w:r w:rsidR="00046135">
        <w:rPr>
          <w:rFonts w:ascii="Arial" w:hAnsi="Arial" w:cs="Arial"/>
        </w:rPr>
        <w:t>ístup, dítě pozitivně přijímají</w:t>
      </w:r>
      <w:r w:rsidR="009D233A">
        <w:rPr>
          <w:rFonts w:ascii="Arial" w:hAnsi="Arial" w:cs="Arial"/>
        </w:rPr>
        <w:t>.</w:t>
      </w:r>
    </w:p>
    <w:p w14:paraId="01089AB7" w14:textId="77777777" w:rsidR="00FC7C7F" w:rsidRPr="00AF6663" w:rsidRDefault="0049568D"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b/>
          <w:sz w:val="24"/>
          <w:szCs w:val="24"/>
          <w:lang w:eastAsia="cs-CZ"/>
        </w:rPr>
        <w:t>Úprava podmínek pro výchovně vzdělávací proces dvouletých dětí</w:t>
      </w:r>
      <w:r w:rsidRPr="00AF6663">
        <w:rPr>
          <w:rFonts w:ascii="Arial" w:eastAsia="Times New Roman" w:hAnsi="Arial" w:cs="Arial"/>
          <w:sz w:val="24"/>
          <w:szCs w:val="24"/>
          <w:lang w:eastAsia="cs-CZ"/>
        </w:rPr>
        <w:t xml:space="preserve"> </w:t>
      </w:r>
    </w:p>
    <w:p w14:paraId="42240E23" w14:textId="77777777" w:rsidR="00FC7C7F" w:rsidRPr="00AF6663" w:rsidRDefault="00FC7C7F" w:rsidP="00AF6663">
      <w:p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Podmínky pro</w:t>
      </w:r>
      <w:r w:rsidR="0049568D" w:rsidRPr="00AF6663">
        <w:rPr>
          <w:rFonts w:ascii="Arial" w:eastAsia="Times New Roman" w:hAnsi="Arial" w:cs="Arial"/>
          <w:sz w:val="24"/>
          <w:szCs w:val="24"/>
          <w:lang w:eastAsia="cs-CZ"/>
        </w:rPr>
        <w:t xml:space="preserve"> vzdělávání</w:t>
      </w:r>
      <w:r w:rsidRPr="00AF6663">
        <w:rPr>
          <w:rFonts w:ascii="Arial" w:eastAsia="Times New Roman" w:hAnsi="Arial" w:cs="Arial"/>
          <w:sz w:val="24"/>
          <w:szCs w:val="24"/>
          <w:lang w:eastAsia="cs-CZ"/>
        </w:rPr>
        <w:t xml:space="preserve"> dětí od dvou do tří let</w:t>
      </w:r>
      <w:r w:rsidR="0049568D" w:rsidRPr="00AF6663">
        <w:rPr>
          <w:rFonts w:ascii="Arial" w:eastAsia="Times New Roman" w:hAnsi="Arial" w:cs="Arial"/>
          <w:sz w:val="24"/>
          <w:szCs w:val="24"/>
          <w:lang w:eastAsia="cs-CZ"/>
        </w:rPr>
        <w:t xml:space="preserve"> jsou </w:t>
      </w:r>
      <w:r w:rsidRPr="00AF6663">
        <w:rPr>
          <w:rFonts w:ascii="Arial" w:eastAsia="Times New Roman" w:hAnsi="Arial" w:cs="Arial"/>
          <w:sz w:val="24"/>
          <w:szCs w:val="24"/>
          <w:lang w:eastAsia="cs-CZ"/>
        </w:rPr>
        <w:t xml:space="preserve">upraveny tak, aby byly </w:t>
      </w:r>
      <w:r w:rsidR="0049568D" w:rsidRPr="00AF6663">
        <w:rPr>
          <w:rFonts w:ascii="Arial" w:eastAsia="Times New Roman" w:hAnsi="Arial" w:cs="Arial"/>
          <w:sz w:val="24"/>
          <w:szCs w:val="24"/>
          <w:lang w:eastAsia="cs-CZ"/>
        </w:rPr>
        <w:t>přiměřené věku.</w:t>
      </w:r>
    </w:p>
    <w:p w14:paraId="7C3F1C45" w14:textId="77777777" w:rsidR="00FF6221" w:rsidRPr="00AF6663" w:rsidRDefault="00246823" w:rsidP="00AF6663">
      <w:pPr>
        <w:pStyle w:val="Odstavecseseznamem"/>
        <w:numPr>
          <w:ilvl w:val="0"/>
          <w:numId w:val="33"/>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podmínky materiální,</w:t>
      </w:r>
    </w:p>
    <w:p w14:paraId="1C2C7A48" w14:textId="77777777" w:rsidR="00FF6221" w:rsidRPr="00AF6663" w:rsidRDefault="00FF6221" w:rsidP="00AF6663">
      <w:pPr>
        <w:pStyle w:val="Odstavecseseznamem"/>
        <w:numPr>
          <w:ilvl w:val="0"/>
          <w:numId w:val="33"/>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podmínky vzdělávání, </w:t>
      </w:r>
    </w:p>
    <w:p w14:paraId="715BCF54" w14:textId="77777777" w:rsidR="00FF6221" w:rsidRPr="00AF6663" w:rsidRDefault="00FF6221" w:rsidP="00AF6663">
      <w:pPr>
        <w:pStyle w:val="Odstavecseseznamem"/>
        <w:numPr>
          <w:ilvl w:val="0"/>
          <w:numId w:val="33"/>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snižování počtů dětí ve třídě, </w:t>
      </w:r>
    </w:p>
    <w:p w14:paraId="6A2DCC0A" w14:textId="77777777" w:rsidR="00FF6221" w:rsidRPr="00AF6663" w:rsidRDefault="00FF6221" w:rsidP="00AF6663">
      <w:pPr>
        <w:pStyle w:val="Odstavecseseznamem"/>
        <w:numPr>
          <w:ilvl w:val="0"/>
          <w:numId w:val="33"/>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přijí</w:t>
      </w:r>
      <w:r w:rsidR="009D233A">
        <w:rPr>
          <w:rFonts w:ascii="Arial" w:eastAsia="Times New Roman" w:hAnsi="Arial" w:cs="Arial"/>
          <w:sz w:val="24"/>
          <w:szCs w:val="24"/>
          <w:lang w:eastAsia="cs-CZ"/>
        </w:rPr>
        <w:t>mání dalšího personálu (chůvy)</w:t>
      </w:r>
    </w:p>
    <w:p w14:paraId="79F985A7" w14:textId="77777777" w:rsidR="00891207" w:rsidRPr="00AF6663" w:rsidRDefault="00FF6221" w:rsidP="00AF6663">
      <w:pPr>
        <w:pStyle w:val="Odstavecseseznamem"/>
        <w:numPr>
          <w:ilvl w:val="0"/>
          <w:numId w:val="33"/>
        </w:numPr>
        <w:spacing w:before="100" w:beforeAutospacing="1" w:after="100" w:afterAutospacing="1"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případné stavební úpravy</w:t>
      </w:r>
    </w:p>
    <w:p w14:paraId="748958B1" w14:textId="77777777" w:rsidR="00D50868" w:rsidRPr="00AF6663" w:rsidRDefault="00D50868" w:rsidP="00AF6663">
      <w:pPr>
        <w:pStyle w:val="Odstavecseseznamem"/>
        <w:numPr>
          <w:ilvl w:val="0"/>
          <w:numId w:val="44"/>
        </w:numPr>
        <w:spacing w:before="100" w:beforeAutospacing="1" w:after="100" w:afterAutospacing="1" w:line="360" w:lineRule="auto"/>
        <w:rPr>
          <w:rFonts w:ascii="Arial" w:eastAsia="Times New Roman" w:hAnsi="Arial" w:cs="Arial"/>
          <w:sz w:val="24"/>
          <w:szCs w:val="24"/>
          <w:lang w:eastAsia="cs-CZ"/>
        </w:rPr>
      </w:pPr>
    </w:p>
    <w:p w14:paraId="541C7669" w14:textId="6E801577" w:rsidR="00246823" w:rsidRPr="00AF6663" w:rsidRDefault="00891207" w:rsidP="00AF6663">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Mladší děti, před dovršením třetího roku jsou přijaty s t</w:t>
      </w:r>
      <w:r w:rsidR="00D75CC4">
        <w:rPr>
          <w:rFonts w:ascii="Arial" w:eastAsia="Times New Roman" w:hAnsi="Arial" w:cs="Arial"/>
          <w:sz w:val="24"/>
          <w:szCs w:val="24"/>
          <w:lang w:eastAsia="cs-CZ"/>
        </w:rPr>
        <w:t xml:space="preserve">říměsíční zkušební dobou a dle </w:t>
      </w:r>
      <w:r w:rsidRPr="00AF6663">
        <w:rPr>
          <w:rFonts w:ascii="Arial" w:eastAsia="Times New Roman" w:hAnsi="Arial" w:cs="Arial"/>
          <w:sz w:val="24"/>
          <w:szCs w:val="24"/>
          <w:lang w:eastAsia="cs-CZ"/>
        </w:rPr>
        <w:t>zvážení a posouzení individuálních předpokladů, s</w:t>
      </w:r>
      <w:r w:rsidR="00AF46B0" w:rsidRPr="00AF6663">
        <w:rPr>
          <w:rFonts w:ascii="Arial" w:eastAsia="Times New Roman" w:hAnsi="Arial" w:cs="Arial"/>
          <w:sz w:val="24"/>
          <w:szCs w:val="24"/>
          <w:lang w:eastAsia="cs-CZ"/>
        </w:rPr>
        <w:t xml:space="preserve">chopností dítěte a jeho citové </w:t>
      </w:r>
      <w:r w:rsidR="00D50868" w:rsidRPr="00AF6663">
        <w:rPr>
          <w:rFonts w:ascii="Arial" w:eastAsia="Times New Roman" w:hAnsi="Arial" w:cs="Arial"/>
          <w:sz w:val="24"/>
          <w:szCs w:val="24"/>
          <w:lang w:eastAsia="cs-CZ"/>
        </w:rPr>
        <w:t xml:space="preserve">vyzrálosti. </w:t>
      </w:r>
      <w:r w:rsidR="00AF46B0" w:rsidRPr="00AF6663">
        <w:rPr>
          <w:rFonts w:ascii="Arial" w:eastAsia="Times New Roman" w:hAnsi="Arial" w:cs="Arial"/>
          <w:sz w:val="24"/>
          <w:szCs w:val="24"/>
          <w:lang w:eastAsia="cs-CZ"/>
        </w:rPr>
        <w:br/>
      </w:r>
      <w:r w:rsidR="00D50868" w:rsidRPr="00AF6663">
        <w:rPr>
          <w:rFonts w:ascii="Arial" w:eastAsia="Times New Roman" w:hAnsi="Arial" w:cs="Arial"/>
          <w:sz w:val="24"/>
          <w:szCs w:val="24"/>
          <w:lang w:eastAsia="cs-CZ"/>
        </w:rPr>
        <w:t>Tuto vyzrálost posuzuje</w:t>
      </w:r>
      <w:r w:rsidR="00D75CC4">
        <w:rPr>
          <w:rFonts w:ascii="Arial" w:eastAsia="Times New Roman" w:hAnsi="Arial" w:cs="Arial"/>
          <w:sz w:val="24"/>
          <w:szCs w:val="24"/>
          <w:lang w:eastAsia="cs-CZ"/>
        </w:rPr>
        <w:t xml:space="preserve"> ředitel</w:t>
      </w:r>
      <w:r w:rsidR="00D62A4D">
        <w:rPr>
          <w:rFonts w:ascii="Arial" w:eastAsia="Times New Roman" w:hAnsi="Arial" w:cs="Arial"/>
          <w:sz w:val="24"/>
          <w:szCs w:val="24"/>
          <w:lang w:eastAsia="cs-CZ"/>
        </w:rPr>
        <w:t xml:space="preserve">ka </w:t>
      </w:r>
      <w:r w:rsidR="00D75CC4">
        <w:rPr>
          <w:rFonts w:ascii="Arial" w:eastAsia="Times New Roman" w:hAnsi="Arial" w:cs="Arial"/>
          <w:sz w:val="24"/>
          <w:szCs w:val="24"/>
          <w:lang w:eastAsia="cs-CZ"/>
        </w:rPr>
        <w:t>školy, zástupkyně ředitele pro MŠ</w:t>
      </w:r>
      <w:r w:rsidR="00D50868" w:rsidRPr="00AF6663">
        <w:rPr>
          <w:rFonts w:ascii="Arial" w:eastAsia="Times New Roman" w:hAnsi="Arial" w:cs="Arial"/>
          <w:sz w:val="24"/>
          <w:szCs w:val="24"/>
          <w:lang w:eastAsia="cs-CZ"/>
        </w:rPr>
        <w:t xml:space="preserve"> i ostatní pedagogič</w:t>
      </w:r>
      <w:r w:rsidR="00AF46B0" w:rsidRPr="00AF6663">
        <w:rPr>
          <w:rFonts w:ascii="Arial" w:eastAsia="Times New Roman" w:hAnsi="Arial" w:cs="Arial"/>
          <w:sz w:val="24"/>
          <w:szCs w:val="24"/>
          <w:lang w:eastAsia="cs-CZ"/>
        </w:rPr>
        <w:t xml:space="preserve">tí </w:t>
      </w:r>
      <w:r w:rsidR="00D50868" w:rsidRPr="00AF6663">
        <w:rPr>
          <w:rFonts w:ascii="Arial" w:eastAsia="Times New Roman" w:hAnsi="Arial" w:cs="Arial"/>
          <w:sz w:val="24"/>
          <w:szCs w:val="24"/>
          <w:lang w:eastAsia="cs-CZ"/>
        </w:rPr>
        <w:t>pracovníci.</w:t>
      </w:r>
    </w:p>
    <w:p w14:paraId="62F77A93" w14:textId="77777777" w:rsidR="00891207" w:rsidRPr="00AF6663" w:rsidRDefault="00644E0E" w:rsidP="00AF6663">
      <w:pPr>
        <w:spacing w:line="360" w:lineRule="auto"/>
        <w:rPr>
          <w:rFonts w:ascii="Arial" w:hAnsi="Arial" w:cs="Arial"/>
          <w:sz w:val="24"/>
          <w:szCs w:val="24"/>
        </w:rPr>
      </w:pPr>
      <w:r w:rsidRPr="00AF6663">
        <w:rPr>
          <w:rFonts w:ascii="Arial" w:hAnsi="Arial" w:cs="Arial"/>
          <w:sz w:val="24"/>
          <w:szCs w:val="24"/>
        </w:rPr>
        <w:t>Základním předpokladem úspěšné docházky těchto dětí do MŠ je jejich emoční připravenost na prostředí mateřské školy a zvládání základních hygienických návyků.  Pokud dítě nesplňuje tyto požadavky, nemůže být zařazeno do docházky do MŠ</w:t>
      </w:r>
      <w:r w:rsidR="00415A43" w:rsidRPr="00AF6663">
        <w:rPr>
          <w:rFonts w:ascii="Arial" w:hAnsi="Arial" w:cs="Arial"/>
          <w:sz w:val="24"/>
          <w:szCs w:val="24"/>
        </w:rPr>
        <w:t>.</w:t>
      </w:r>
    </w:p>
    <w:p w14:paraId="4B2650D6" w14:textId="77777777" w:rsidR="00E46261" w:rsidRDefault="00CE6604" w:rsidP="00E46261">
      <w:pPr>
        <w:spacing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lastRenderedPageBreak/>
        <w:t>P</w:t>
      </w:r>
      <w:r w:rsidR="00D50868" w:rsidRPr="00AF6663">
        <w:rPr>
          <w:rFonts w:ascii="Arial" w:eastAsia="Times New Roman" w:hAnsi="Arial" w:cs="Arial"/>
          <w:sz w:val="24"/>
          <w:szCs w:val="24"/>
          <w:lang w:eastAsia="cs-CZ"/>
        </w:rPr>
        <w:t>edagog musí r</w:t>
      </w:r>
      <w:r w:rsidRPr="00AF6663">
        <w:rPr>
          <w:rFonts w:ascii="Arial" w:eastAsia="Times New Roman" w:hAnsi="Arial" w:cs="Arial"/>
          <w:sz w:val="24"/>
          <w:szCs w:val="24"/>
          <w:lang w:eastAsia="cs-CZ"/>
        </w:rPr>
        <w:t xml:space="preserve">espektovat vývojová specifika těchto dětí, které ještě nemusí být dostatečně samostatné a mnohdy potřebují nejenom soustavnější dopomoc dospělých osob, ale též zvýšenou potřebu individualizované péče. </w:t>
      </w:r>
      <w:r w:rsidR="00D50868" w:rsidRPr="00AF6663">
        <w:rPr>
          <w:rFonts w:ascii="Arial" w:eastAsia="Times New Roman" w:hAnsi="Arial" w:cs="Arial"/>
          <w:sz w:val="24"/>
          <w:szCs w:val="24"/>
          <w:lang w:eastAsia="cs-CZ"/>
        </w:rPr>
        <w:t>Pokud by se do budoucna začaly přijímat děti dvouleté, bylo by</w:t>
      </w:r>
      <w:r w:rsidRPr="00AF6663">
        <w:rPr>
          <w:rFonts w:ascii="Arial" w:eastAsia="Times New Roman" w:hAnsi="Arial" w:cs="Arial"/>
          <w:sz w:val="24"/>
          <w:szCs w:val="24"/>
          <w:lang w:eastAsia="cs-CZ"/>
        </w:rPr>
        <w:t xml:space="preserve"> nutné počítat s úpravou prostředí v mateřské škole, tak aby bylo možné zajistit některé potřeby dětí</w:t>
      </w:r>
      <w:r w:rsidR="009D233A">
        <w:rPr>
          <w:rFonts w:ascii="Arial" w:eastAsia="Times New Roman" w:hAnsi="Arial" w:cs="Arial"/>
          <w:sz w:val="24"/>
          <w:szCs w:val="24"/>
          <w:lang w:eastAsia="cs-CZ"/>
        </w:rPr>
        <w:t xml:space="preserve">, např. dovybavením přebalovacího pultu, nejlépe v umývárně, </w:t>
      </w:r>
      <w:r w:rsidRPr="00AF6663">
        <w:rPr>
          <w:rFonts w:ascii="Arial" w:eastAsia="Times New Roman" w:hAnsi="Arial" w:cs="Arial"/>
          <w:sz w:val="24"/>
          <w:szCs w:val="24"/>
          <w:lang w:eastAsia="cs-CZ"/>
        </w:rPr>
        <w:t>úpravou dětských toalet, tak, aby děti bez pr</w:t>
      </w:r>
      <w:r w:rsidR="009D233A">
        <w:rPr>
          <w:rFonts w:ascii="Arial" w:eastAsia="Times New Roman" w:hAnsi="Arial" w:cs="Arial"/>
          <w:sz w:val="24"/>
          <w:szCs w:val="24"/>
          <w:lang w:eastAsia="cs-CZ"/>
        </w:rPr>
        <w:t>oblému na tato zařízení dosáhly a</w:t>
      </w:r>
      <w:r w:rsidRPr="00AF6663">
        <w:rPr>
          <w:rFonts w:ascii="Arial" w:eastAsia="Times New Roman" w:hAnsi="Arial" w:cs="Arial"/>
          <w:sz w:val="24"/>
          <w:szCs w:val="24"/>
          <w:lang w:eastAsia="cs-CZ"/>
        </w:rPr>
        <w:t xml:space="preserve"> nákupem nočníků. Aby nedocházelo k navýšení nákladů mateřské školy v souvislosti se zajištěním hygieny dítěte, mělo by být s rodiči domluveno použív</w:t>
      </w:r>
      <w:r w:rsidR="009D233A">
        <w:rPr>
          <w:rFonts w:ascii="Arial" w:eastAsia="Times New Roman" w:hAnsi="Arial" w:cs="Arial"/>
          <w:sz w:val="24"/>
          <w:szCs w:val="24"/>
          <w:lang w:eastAsia="cs-CZ"/>
        </w:rPr>
        <w:t>ání jednorázových plen. Rodič je</w:t>
      </w:r>
      <w:r w:rsidRPr="00AF6663">
        <w:rPr>
          <w:rFonts w:ascii="Arial" w:eastAsia="Times New Roman" w:hAnsi="Arial" w:cs="Arial"/>
          <w:sz w:val="24"/>
          <w:szCs w:val="24"/>
          <w:lang w:eastAsia="cs-CZ"/>
        </w:rPr>
        <w:t xml:space="preserve"> dítěti připraví, stejně jako náhradní oblečení v případě nutnosti převléknutí.</w:t>
      </w:r>
    </w:p>
    <w:p w14:paraId="17F8101D" w14:textId="77777777" w:rsidR="00D75CC4" w:rsidRPr="00E46261" w:rsidRDefault="00CE6604" w:rsidP="00E46261">
      <w:pPr>
        <w:spacing w:line="360" w:lineRule="auto"/>
        <w:rPr>
          <w:rFonts w:ascii="Arial" w:hAnsi="Arial" w:cs="Arial"/>
          <w:sz w:val="24"/>
          <w:szCs w:val="24"/>
        </w:rPr>
      </w:pPr>
      <w:r w:rsidRPr="00AF6663">
        <w:rPr>
          <w:rFonts w:ascii="Arial" w:eastAsia="Times New Roman" w:hAnsi="Arial" w:cs="Arial"/>
          <w:sz w:val="24"/>
          <w:szCs w:val="24"/>
          <w:lang w:eastAsia="cs-CZ"/>
        </w:rPr>
        <w:t>Pro zajištění zvýšených nároků na hygienu, převlékání a případné přebalování dvouletých dětí by byla nezbytně nutná pomoc nepedagogického pracovníka. Při úvahách zřízení třídy pro dvouleté děti je potřeba respektovat jejich zvýšenou potřebu spánku a zajistit tak klidný prostor pro odpolední odpočinek a zároveň upravit i denní režim. Je potřeba počítat s delším časovým prostorem nejenom pro odpočinek, ale například i pro stravování a sebeobsluhu, například při oblékání a svlékání.</w:t>
      </w:r>
    </w:p>
    <w:p w14:paraId="228EF15E" w14:textId="77777777" w:rsidR="00D75CC4" w:rsidRDefault="00D75CC4" w:rsidP="00AF6663">
      <w:pPr>
        <w:spacing w:before="100" w:beforeAutospacing="1" w:after="100" w:afterAutospacing="1" w:line="360" w:lineRule="auto"/>
        <w:rPr>
          <w:rFonts w:ascii="Arial" w:eastAsia="Times New Roman" w:hAnsi="Arial" w:cs="Arial"/>
          <w:b/>
          <w:sz w:val="24"/>
          <w:szCs w:val="24"/>
          <w:lang w:eastAsia="cs-CZ"/>
        </w:rPr>
      </w:pPr>
    </w:p>
    <w:p w14:paraId="60CE6BE7"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6A0E6511"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45482972" w14:textId="77777777" w:rsidR="00A4071D" w:rsidRDefault="00A4071D" w:rsidP="00AF6663">
      <w:pPr>
        <w:spacing w:before="100" w:beforeAutospacing="1" w:after="100" w:afterAutospacing="1" w:line="360" w:lineRule="auto"/>
        <w:rPr>
          <w:rFonts w:ascii="Arial" w:eastAsia="Times New Roman" w:hAnsi="Arial" w:cs="Arial"/>
          <w:b/>
          <w:sz w:val="24"/>
          <w:szCs w:val="24"/>
          <w:lang w:eastAsia="cs-CZ"/>
        </w:rPr>
      </w:pPr>
    </w:p>
    <w:p w14:paraId="7C6AE64F" w14:textId="77777777" w:rsidR="0049141E" w:rsidRPr="00AF6663" w:rsidRDefault="009421B4" w:rsidP="00AF6663">
      <w:pPr>
        <w:spacing w:before="100" w:beforeAutospacing="1" w:after="100" w:afterAutospacing="1"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12</w:t>
      </w:r>
      <w:r w:rsidR="00AC2C0E">
        <w:rPr>
          <w:rFonts w:ascii="Arial" w:eastAsia="Times New Roman" w:hAnsi="Arial" w:cs="Arial"/>
          <w:b/>
          <w:sz w:val="24"/>
          <w:szCs w:val="24"/>
          <w:lang w:eastAsia="cs-CZ"/>
        </w:rPr>
        <w:t>. Povinné předškolní vzdělávání</w:t>
      </w:r>
    </w:p>
    <w:p w14:paraId="2C12541E" w14:textId="72386D03" w:rsidR="00FC7C7F" w:rsidRPr="00AF6663" w:rsidRDefault="00FC7C7F" w:rsidP="00046135">
      <w:pPr>
        <w:spacing w:line="360" w:lineRule="auto"/>
        <w:rPr>
          <w:rFonts w:ascii="Arial" w:hAnsi="Arial" w:cs="Arial"/>
          <w:sz w:val="24"/>
          <w:szCs w:val="24"/>
        </w:rPr>
      </w:pPr>
      <w:r w:rsidRPr="00AF6663">
        <w:rPr>
          <w:rFonts w:ascii="Arial" w:hAnsi="Arial" w:cs="Arial"/>
          <w:sz w:val="24"/>
          <w:szCs w:val="24"/>
        </w:rPr>
        <w:t>Povinný předškolní ročník</w:t>
      </w:r>
      <w:r w:rsidR="00D62A4D">
        <w:rPr>
          <w:rFonts w:ascii="Arial" w:hAnsi="Arial" w:cs="Arial"/>
          <w:sz w:val="24"/>
          <w:szCs w:val="24"/>
        </w:rPr>
        <w:t xml:space="preserve"> je</w:t>
      </w:r>
      <w:r w:rsidRPr="00AF6663">
        <w:rPr>
          <w:rFonts w:ascii="Arial" w:hAnsi="Arial" w:cs="Arial"/>
          <w:sz w:val="24"/>
          <w:szCs w:val="24"/>
        </w:rPr>
        <w:t xml:space="preserve"> období od počátku školního roku, který následuje po dni, kdy dítě dosáhne pátého roku věku, do zahájení povinné školní docházky dítěte. </w:t>
      </w:r>
    </w:p>
    <w:p w14:paraId="5631E0A2" w14:textId="77777777" w:rsidR="00FC7C7F" w:rsidRPr="00AF6663" w:rsidRDefault="00FC7C7F" w:rsidP="00046135">
      <w:pPr>
        <w:spacing w:line="360" w:lineRule="auto"/>
        <w:rPr>
          <w:rFonts w:ascii="Arial" w:hAnsi="Arial" w:cs="Arial"/>
          <w:sz w:val="24"/>
          <w:szCs w:val="24"/>
        </w:rPr>
      </w:pPr>
      <w:r w:rsidRPr="00AF6663">
        <w:rPr>
          <w:rFonts w:ascii="Arial" w:hAnsi="Arial" w:cs="Arial"/>
          <w:sz w:val="24"/>
          <w:szCs w:val="24"/>
        </w:rPr>
        <w:t xml:space="preserve">Předškolní vzdělávání dětí je povinné od 1. září 2017. </w:t>
      </w:r>
      <w:r w:rsidRPr="00AF6663">
        <w:rPr>
          <w:rFonts w:ascii="Arial" w:hAnsi="Arial" w:cs="Arial"/>
          <w:sz w:val="24"/>
          <w:szCs w:val="24"/>
        </w:rPr>
        <w:tab/>
      </w:r>
    </w:p>
    <w:p w14:paraId="5283899B" w14:textId="77777777" w:rsidR="00F12D5D" w:rsidRPr="00AF6663" w:rsidRDefault="00FC7C7F" w:rsidP="00046135">
      <w:pPr>
        <w:spacing w:line="360" w:lineRule="auto"/>
        <w:rPr>
          <w:rFonts w:ascii="Arial" w:hAnsi="Arial" w:cs="Arial"/>
          <w:sz w:val="24"/>
          <w:szCs w:val="24"/>
        </w:rPr>
      </w:pPr>
      <w:r w:rsidRPr="00AF6663">
        <w:rPr>
          <w:rFonts w:ascii="Arial" w:hAnsi="Arial" w:cs="Arial"/>
          <w:sz w:val="24"/>
          <w:szCs w:val="24"/>
        </w:rPr>
        <w:t>Povinné předškolní vzdělávání má formu pravidelné denní docházky v pracovních dnech, a to v rozsahu stanoveném prováděcím právním předpisem.</w:t>
      </w:r>
    </w:p>
    <w:p w14:paraId="1B42E896" w14:textId="169D2B99" w:rsidR="00FC7C7F" w:rsidRPr="00AF6663" w:rsidRDefault="00FC7C7F" w:rsidP="00046135">
      <w:pPr>
        <w:spacing w:line="360" w:lineRule="auto"/>
        <w:rPr>
          <w:rFonts w:ascii="Arial" w:hAnsi="Arial" w:cs="Arial"/>
          <w:sz w:val="24"/>
          <w:szCs w:val="24"/>
        </w:rPr>
      </w:pPr>
      <w:r w:rsidRPr="00AF6663">
        <w:rPr>
          <w:rFonts w:ascii="Arial" w:hAnsi="Arial" w:cs="Arial"/>
          <w:sz w:val="24"/>
          <w:szCs w:val="24"/>
        </w:rPr>
        <w:lastRenderedPageBreak/>
        <w:t xml:space="preserve">Povinnost předškolního vzdělávání není dána ve dnech, které připadají na období školních prázdnin v souladu s organizací školního roku v základních, středních školách, pro účely tohoto ustanovení se termín jarních prázdnin určuje podle sídla mateřské školy v souladu s vyhláškou o organizaci školního roku. </w:t>
      </w:r>
    </w:p>
    <w:p w14:paraId="70E17DD5" w14:textId="77777777" w:rsidR="002B28DD" w:rsidRPr="00AF6663" w:rsidRDefault="005B7470" w:rsidP="00AF6663">
      <w:pPr>
        <w:shd w:val="clear" w:color="auto" w:fill="FFFFFF"/>
        <w:spacing w:after="96" w:line="360" w:lineRule="auto"/>
        <w:jc w:val="both"/>
        <w:rPr>
          <w:rFonts w:ascii="Arial" w:eastAsia="Times New Roman" w:hAnsi="Arial" w:cs="Arial"/>
          <w:b/>
          <w:sz w:val="24"/>
          <w:szCs w:val="24"/>
          <w:lang w:eastAsia="cs-CZ"/>
        </w:rPr>
      </w:pPr>
      <w:r w:rsidRPr="00AF6663">
        <w:rPr>
          <w:rFonts w:ascii="Arial" w:eastAsia="Times New Roman" w:hAnsi="Arial" w:cs="Arial"/>
          <w:b/>
          <w:sz w:val="24"/>
          <w:szCs w:val="24"/>
          <w:lang w:eastAsia="cs-CZ"/>
        </w:rPr>
        <w:t>Forma povinného vzdělávání</w:t>
      </w:r>
    </w:p>
    <w:p w14:paraId="15A54F30" w14:textId="17D24E33" w:rsidR="002B28DD" w:rsidRPr="00AF6663" w:rsidRDefault="002B28DD" w:rsidP="00046135">
      <w:pPr>
        <w:spacing w:before="100" w:beforeAutospacing="1" w:after="100" w:afterAutospacing="1"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Povinná docházka do MŠ je stanovena </w:t>
      </w:r>
      <w:r w:rsidR="00FC7C7F" w:rsidRPr="00AF6663">
        <w:rPr>
          <w:rFonts w:ascii="Arial" w:eastAsia="Times New Roman" w:hAnsi="Arial" w:cs="Arial"/>
          <w:sz w:val="24"/>
          <w:szCs w:val="24"/>
          <w:lang w:eastAsia="cs-CZ"/>
        </w:rPr>
        <w:t xml:space="preserve">na 4 hodiny </w:t>
      </w:r>
      <w:proofErr w:type="gramStart"/>
      <w:r w:rsidR="00FC7C7F" w:rsidRPr="00AF6663">
        <w:rPr>
          <w:rFonts w:ascii="Arial" w:eastAsia="Times New Roman" w:hAnsi="Arial" w:cs="Arial"/>
          <w:sz w:val="24"/>
          <w:szCs w:val="24"/>
          <w:lang w:eastAsia="cs-CZ"/>
        </w:rPr>
        <w:t>denně</w:t>
      </w:r>
      <w:proofErr w:type="gramEnd"/>
      <w:r w:rsidR="00FC7C7F" w:rsidRPr="00AF6663">
        <w:rPr>
          <w:rFonts w:ascii="Arial" w:eastAsia="Times New Roman" w:hAnsi="Arial" w:cs="Arial"/>
          <w:sz w:val="24"/>
          <w:szCs w:val="24"/>
          <w:lang w:eastAsia="cs-CZ"/>
        </w:rPr>
        <w:t xml:space="preserve"> a to v rozmezí </w:t>
      </w:r>
      <w:r w:rsidRPr="00AF6663">
        <w:rPr>
          <w:rFonts w:ascii="Arial" w:eastAsia="Times New Roman" w:hAnsi="Arial" w:cs="Arial"/>
          <w:sz w:val="24"/>
          <w:szCs w:val="24"/>
          <w:lang w:eastAsia="cs-CZ"/>
        </w:rPr>
        <w:t>od 8.00 do 12.00</w:t>
      </w:r>
      <w:r w:rsidR="00FC7C7F" w:rsidRPr="00AF6663">
        <w:rPr>
          <w:rFonts w:ascii="Arial" w:eastAsia="Times New Roman" w:hAnsi="Arial" w:cs="Arial"/>
          <w:sz w:val="24"/>
          <w:szCs w:val="24"/>
          <w:lang w:eastAsia="cs-CZ"/>
        </w:rPr>
        <w:t xml:space="preserve"> hodin</w:t>
      </w:r>
      <w:r w:rsidR="00D62A4D">
        <w:rPr>
          <w:rFonts w:ascii="Arial" w:eastAsia="Times New Roman" w:hAnsi="Arial" w:cs="Arial"/>
          <w:sz w:val="24"/>
          <w:szCs w:val="24"/>
          <w:lang w:eastAsia="cs-CZ"/>
        </w:rPr>
        <w:t>.</w:t>
      </w:r>
    </w:p>
    <w:p w14:paraId="6D951D28" w14:textId="77777777" w:rsidR="00E46261" w:rsidRPr="00D62A4D" w:rsidRDefault="00E46261" w:rsidP="00D62A4D">
      <w:pPr>
        <w:spacing w:before="100" w:beforeAutospacing="1" w:after="100" w:afterAutospacing="1" w:line="360" w:lineRule="auto"/>
        <w:jc w:val="both"/>
        <w:rPr>
          <w:rFonts w:ascii="Arial" w:eastAsia="Times New Roman" w:hAnsi="Arial" w:cs="Arial"/>
          <w:b/>
          <w:sz w:val="24"/>
          <w:szCs w:val="24"/>
          <w:lang w:eastAsia="cs-CZ"/>
        </w:rPr>
      </w:pPr>
    </w:p>
    <w:p w14:paraId="0C8C81E5" w14:textId="77777777" w:rsidR="00FC7C7F" w:rsidRPr="00A4071D" w:rsidRDefault="00FC7C7F" w:rsidP="00A4071D">
      <w:pPr>
        <w:spacing w:before="100" w:beforeAutospacing="1" w:after="100" w:afterAutospacing="1" w:line="360" w:lineRule="auto"/>
        <w:jc w:val="both"/>
        <w:rPr>
          <w:rFonts w:ascii="Arial" w:eastAsia="Times New Roman" w:hAnsi="Arial" w:cs="Arial"/>
          <w:sz w:val="24"/>
          <w:szCs w:val="24"/>
          <w:lang w:eastAsia="cs-CZ"/>
        </w:rPr>
      </w:pPr>
      <w:r w:rsidRPr="00A4071D">
        <w:rPr>
          <w:rFonts w:ascii="Arial" w:eastAsia="Times New Roman" w:hAnsi="Arial" w:cs="Arial"/>
          <w:b/>
          <w:sz w:val="24"/>
          <w:szCs w:val="24"/>
          <w:lang w:eastAsia="cs-CZ"/>
        </w:rPr>
        <w:t xml:space="preserve">Jiný způsob předškolního vzdělávání </w:t>
      </w:r>
    </w:p>
    <w:p w14:paraId="055FD323" w14:textId="77777777" w:rsidR="00FC7C7F" w:rsidRPr="00AF6663" w:rsidRDefault="00FC7C7F"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Jiným způsobem plnění povinnosti předškolního vzdělávání se rozumí:</w:t>
      </w:r>
    </w:p>
    <w:p w14:paraId="483387E2" w14:textId="77777777" w:rsidR="00FC7C7F" w:rsidRPr="00AF6663" w:rsidRDefault="00FC7C7F" w:rsidP="00AF6663">
      <w:pPr>
        <w:pStyle w:val="Odstavecseseznamem"/>
        <w:numPr>
          <w:ilvl w:val="0"/>
          <w:numId w:val="49"/>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individuální vzdělávání dítěte, které se uskutečňuje bez pravidelné denní docházky dítěte do mateřské školy,  </w:t>
      </w:r>
    </w:p>
    <w:p w14:paraId="7BF0BC58" w14:textId="77777777" w:rsidR="00FC7C7F" w:rsidRPr="00AF6663" w:rsidRDefault="00FC7C7F" w:rsidP="00AF6663">
      <w:pPr>
        <w:pStyle w:val="Odstavecseseznamem"/>
        <w:numPr>
          <w:ilvl w:val="0"/>
          <w:numId w:val="49"/>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vzdělávání v přípravné třídě základní školy a ve třídě přípravného stupně základní školy speciální, </w:t>
      </w:r>
    </w:p>
    <w:p w14:paraId="5D76749A" w14:textId="77777777" w:rsidR="00FC7C7F" w:rsidRPr="00AF6663" w:rsidRDefault="00FC7C7F" w:rsidP="00AF6663">
      <w:pPr>
        <w:pStyle w:val="Odstavecseseznamem"/>
        <w:numPr>
          <w:ilvl w:val="0"/>
          <w:numId w:val="49"/>
        </w:num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vzdělávání v zahraniční škole na území České republiky, ve které ministerstvo povolilo plnění povinné školní docházky dle § 38a školského zákona.  </w:t>
      </w:r>
    </w:p>
    <w:p w14:paraId="246422DF" w14:textId="77777777" w:rsidR="00FC7C7F" w:rsidRPr="00AF6663" w:rsidRDefault="00FC7C7F" w:rsidP="00AF6663">
      <w:pPr>
        <w:spacing w:before="100" w:beforeAutospacing="1" w:after="0"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309A8035" w14:textId="77777777" w:rsidR="0008112A" w:rsidRPr="00AF6663" w:rsidRDefault="0008112A" w:rsidP="00AF6663">
      <w:pPr>
        <w:shd w:val="clear" w:color="auto" w:fill="FFFFFF"/>
        <w:spacing w:after="96" w:line="360" w:lineRule="auto"/>
        <w:jc w:val="both"/>
        <w:rPr>
          <w:rFonts w:ascii="Arial" w:eastAsia="Times New Roman" w:hAnsi="Arial" w:cs="Arial"/>
          <w:b/>
          <w:sz w:val="24"/>
          <w:szCs w:val="24"/>
          <w:lang w:eastAsia="cs-CZ"/>
        </w:rPr>
      </w:pPr>
    </w:p>
    <w:p w14:paraId="323537C3" w14:textId="77777777" w:rsidR="00EC10CD" w:rsidRPr="00AF6663" w:rsidRDefault="00EC10CD" w:rsidP="00AF6663">
      <w:pPr>
        <w:shd w:val="clear" w:color="auto" w:fill="FFFFFF"/>
        <w:spacing w:after="96" w:line="360" w:lineRule="auto"/>
        <w:jc w:val="both"/>
        <w:rPr>
          <w:rFonts w:ascii="Arial" w:eastAsia="Times New Roman" w:hAnsi="Arial" w:cs="Arial"/>
          <w:b/>
          <w:sz w:val="24"/>
          <w:szCs w:val="24"/>
          <w:lang w:eastAsia="cs-CZ"/>
        </w:rPr>
      </w:pPr>
    </w:p>
    <w:p w14:paraId="3EA90AC2" w14:textId="77777777" w:rsidR="002B28DD" w:rsidRPr="00AF6663" w:rsidRDefault="002B28DD" w:rsidP="00AF6663">
      <w:pPr>
        <w:shd w:val="clear" w:color="auto" w:fill="FFFFFF"/>
        <w:spacing w:after="96" w:line="360" w:lineRule="auto"/>
        <w:jc w:val="both"/>
        <w:rPr>
          <w:rFonts w:ascii="Arial" w:eastAsia="Times New Roman" w:hAnsi="Arial" w:cs="Arial"/>
          <w:b/>
          <w:color w:val="FF0000"/>
          <w:sz w:val="24"/>
          <w:szCs w:val="24"/>
          <w:lang w:eastAsia="cs-CZ"/>
        </w:rPr>
      </w:pPr>
      <w:r w:rsidRPr="00AF6663">
        <w:rPr>
          <w:rFonts w:ascii="Arial" w:eastAsia="Times New Roman" w:hAnsi="Arial" w:cs="Arial"/>
          <w:b/>
          <w:sz w:val="24"/>
          <w:szCs w:val="24"/>
          <w:lang w:eastAsia="cs-CZ"/>
        </w:rPr>
        <w:t>Individuální vzdělávání (domácí vzdělávání)</w:t>
      </w:r>
    </w:p>
    <w:p w14:paraId="760E82EC" w14:textId="77777777" w:rsidR="00FC7C7F" w:rsidRPr="00AF6663" w:rsidRDefault="00FC7C7F" w:rsidP="00AF6663">
      <w:pPr>
        <w:shd w:val="clear" w:color="auto" w:fill="FFFFFF"/>
        <w:spacing w:after="96" w:line="360" w:lineRule="auto"/>
        <w:jc w:val="both"/>
        <w:rPr>
          <w:rFonts w:ascii="Arial" w:eastAsia="Times New Roman" w:hAnsi="Arial" w:cs="Arial"/>
          <w:color w:val="FF0000"/>
          <w:sz w:val="24"/>
          <w:szCs w:val="24"/>
          <w:lang w:eastAsia="cs-CZ"/>
        </w:rPr>
      </w:pPr>
      <w:r w:rsidRPr="00AF6663">
        <w:rPr>
          <w:rFonts w:ascii="Arial" w:eastAsia="Times New Roman" w:hAnsi="Arial" w:cs="Arial"/>
          <w:sz w:val="24"/>
          <w:szCs w:val="24"/>
          <w:lang w:eastAsia="cs-CZ"/>
        </w:rP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w:t>
      </w:r>
      <w:r w:rsidRPr="00AF6663">
        <w:rPr>
          <w:rFonts w:ascii="Arial" w:eastAsia="Times New Roman" w:hAnsi="Arial" w:cs="Arial"/>
          <w:sz w:val="24"/>
          <w:szCs w:val="24"/>
          <w:lang w:eastAsia="cs-CZ"/>
        </w:rPr>
        <w:lastRenderedPageBreak/>
        <w:t>nejdříve ode dne, kdy bylo oznámení o individuálním vzdě</w:t>
      </w:r>
      <w:r w:rsidR="00E548AB" w:rsidRPr="00AF6663">
        <w:rPr>
          <w:rFonts w:ascii="Arial" w:eastAsia="Times New Roman" w:hAnsi="Arial" w:cs="Arial"/>
          <w:sz w:val="24"/>
          <w:szCs w:val="24"/>
          <w:lang w:eastAsia="cs-CZ"/>
        </w:rPr>
        <w:t>lávání dítěte doručeno řediteli</w:t>
      </w:r>
      <w:r w:rsidRPr="00AF6663">
        <w:rPr>
          <w:rFonts w:ascii="Arial" w:eastAsia="Times New Roman" w:hAnsi="Arial" w:cs="Arial"/>
          <w:sz w:val="24"/>
          <w:szCs w:val="24"/>
          <w:lang w:eastAsia="cs-CZ"/>
        </w:rPr>
        <w:t xml:space="preserve"> mateřské školy, kam bylo dítě přijato k předškolnímu vzdělávání.</w:t>
      </w:r>
      <w:r w:rsidRPr="00AF6663">
        <w:rPr>
          <w:rFonts w:ascii="Arial" w:eastAsia="Times New Roman" w:hAnsi="Arial" w:cs="Arial"/>
          <w:color w:val="FF0000"/>
          <w:sz w:val="24"/>
          <w:szCs w:val="24"/>
          <w:lang w:eastAsia="cs-CZ"/>
        </w:rPr>
        <w:t xml:space="preserve"> </w:t>
      </w:r>
    </w:p>
    <w:p w14:paraId="25C19EC2" w14:textId="77777777" w:rsidR="00E548AB" w:rsidRPr="00AF6663" w:rsidRDefault="00E548AB" w:rsidP="00AF6663">
      <w:pPr>
        <w:shd w:val="clear" w:color="auto" w:fill="FFFFFF"/>
        <w:spacing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Oznámení zákonného zástupce o individuálním vzdělávání dítěte musí obsahovat:</w:t>
      </w:r>
    </w:p>
    <w:p w14:paraId="0FF4383E" w14:textId="77777777" w:rsidR="00E548AB" w:rsidRPr="00AF6663" w:rsidRDefault="00E548AB" w:rsidP="00AF6663">
      <w:pPr>
        <w:pStyle w:val="Odstavecseseznamem"/>
        <w:numPr>
          <w:ilvl w:val="0"/>
          <w:numId w:val="50"/>
        </w:numPr>
        <w:shd w:val="clear" w:color="auto" w:fill="FFFFFF"/>
        <w:spacing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jméno a příjmení, rodné číslo a místo trvalého pobytu dítěte, v případě cizince místo pobytu dítěte,</w:t>
      </w:r>
    </w:p>
    <w:p w14:paraId="271E6C1B" w14:textId="77777777" w:rsidR="00E548AB" w:rsidRPr="00AF6663" w:rsidRDefault="00E548AB" w:rsidP="00AF6663">
      <w:pPr>
        <w:pStyle w:val="Odstavecseseznamem"/>
        <w:numPr>
          <w:ilvl w:val="0"/>
          <w:numId w:val="50"/>
        </w:numPr>
        <w:shd w:val="clear" w:color="auto" w:fill="FFFFFF"/>
        <w:spacing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uvedení období, ve kterém má být dítě individuálně vzděláváno,</w:t>
      </w:r>
    </w:p>
    <w:p w14:paraId="55260985" w14:textId="77777777" w:rsidR="00E548AB" w:rsidRPr="00AF6663" w:rsidRDefault="00E548AB" w:rsidP="00AF6663">
      <w:pPr>
        <w:pStyle w:val="Odstavecseseznamem"/>
        <w:numPr>
          <w:ilvl w:val="0"/>
          <w:numId w:val="50"/>
        </w:numPr>
        <w:shd w:val="clear" w:color="auto" w:fill="FFFFFF"/>
        <w:spacing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důvody pro individuální vzdělávání dítěte,</w:t>
      </w:r>
    </w:p>
    <w:p w14:paraId="2F48189F" w14:textId="77777777" w:rsidR="00E548AB" w:rsidRPr="00AF6663" w:rsidRDefault="00FF3A20" w:rsidP="00AF6663">
      <w:pPr>
        <w:shd w:val="clear" w:color="auto" w:fill="FFFFFF"/>
        <w:spacing w:after="96" w:line="360" w:lineRule="auto"/>
        <w:jc w:val="both"/>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xml:space="preserve"> </w:t>
      </w:r>
    </w:p>
    <w:p w14:paraId="7BE5556A" w14:textId="77777777" w:rsidR="00FF3A20" w:rsidRDefault="00FF3A20" w:rsidP="00AF6663">
      <w:pPr>
        <w:shd w:val="clear" w:color="auto" w:fill="FFFFFF"/>
        <w:spacing w:after="96" w:line="360" w:lineRule="auto"/>
        <w:jc w:val="both"/>
        <w:rPr>
          <w:rFonts w:ascii="Arial" w:eastAsia="Times New Roman" w:hAnsi="Arial" w:cs="Arial"/>
          <w:sz w:val="24"/>
          <w:szCs w:val="24"/>
          <w:lang w:eastAsia="cs-CZ"/>
        </w:rPr>
      </w:pPr>
    </w:p>
    <w:p w14:paraId="280AB28E" w14:textId="77777777" w:rsidR="00D75CC4" w:rsidRDefault="00D75CC4" w:rsidP="00AF6663">
      <w:pPr>
        <w:shd w:val="clear" w:color="auto" w:fill="FFFFFF"/>
        <w:spacing w:after="96"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Zástupkyně ředitele pro MŠ</w:t>
      </w:r>
      <w:r w:rsidR="00FC7C7F" w:rsidRPr="00AF6663">
        <w:rPr>
          <w:rFonts w:ascii="Arial" w:eastAsia="Times New Roman" w:hAnsi="Arial" w:cs="Arial"/>
          <w:sz w:val="24"/>
          <w:szCs w:val="24"/>
          <w:lang w:eastAsia="cs-CZ"/>
        </w:rPr>
        <w:t xml:space="preserve"> doporučí zákonnému zástupci dítěte, které je individuálně vzděláváno, oblasti, v nichž má být dítě vzděláváno.</w:t>
      </w:r>
    </w:p>
    <w:p w14:paraId="3D70AC8E" w14:textId="26A426A4" w:rsidR="00E548AB" w:rsidRPr="00AF6663" w:rsidRDefault="00FC7C7F" w:rsidP="00AF6663">
      <w:pPr>
        <w:shd w:val="clear" w:color="auto" w:fill="FFFFFF"/>
        <w:spacing w:after="96" w:line="360" w:lineRule="auto"/>
        <w:jc w:val="both"/>
        <w:rPr>
          <w:rFonts w:ascii="Arial" w:eastAsia="Times New Roman" w:hAnsi="Arial" w:cs="Arial"/>
          <w:color w:val="FF0000"/>
          <w:sz w:val="24"/>
          <w:szCs w:val="24"/>
          <w:lang w:eastAsia="cs-CZ"/>
        </w:rPr>
      </w:pPr>
      <w:r w:rsidRPr="00AF6663">
        <w:rPr>
          <w:rFonts w:ascii="Arial" w:eastAsia="Times New Roman" w:hAnsi="Arial" w:cs="Arial"/>
          <w:sz w:val="24"/>
          <w:szCs w:val="24"/>
          <w:lang w:eastAsia="cs-CZ"/>
        </w:rPr>
        <w:t xml:space="preserve">Tyto oblasti vychází z Rámcového vzdělávacího programu pro předškolní vzdělávání. Mateřská škola ověří úroveň osvojování očekávaných výstupů v jednotlivých oblastech a případně doporučí zákonnému zástupci další postupy při vzdělávání, způsob a termíny ověření, včetně náhradních termínů. Termíny ověření se uskuteční v období od 3. do 4. měsíce od začátku školního roku, tj. listopad až prosinec. </w:t>
      </w:r>
      <w:r w:rsidR="007C1543">
        <w:rPr>
          <w:rFonts w:ascii="Arial" w:eastAsia="Times New Roman" w:hAnsi="Arial" w:cs="Arial"/>
          <w:sz w:val="24"/>
          <w:szCs w:val="24"/>
          <w:lang w:eastAsia="cs-CZ"/>
        </w:rPr>
        <w:t xml:space="preserve">Skutečné termíny ověření jsou stanoveny v rozhodnutí ředitelky školy, včetně náhradních termínů. </w:t>
      </w:r>
      <w:r w:rsidR="00E548AB" w:rsidRPr="00AF6663">
        <w:rPr>
          <w:rFonts w:ascii="Arial" w:eastAsia="Times New Roman" w:hAnsi="Arial" w:cs="Arial"/>
          <w:sz w:val="24"/>
          <w:szCs w:val="24"/>
          <w:lang w:eastAsia="cs-CZ"/>
        </w:rPr>
        <w:t>Zákonný zástupce dítěte</w:t>
      </w:r>
      <w:r w:rsidRPr="00AF6663">
        <w:rPr>
          <w:rFonts w:ascii="Arial" w:eastAsia="Times New Roman" w:hAnsi="Arial" w:cs="Arial"/>
          <w:sz w:val="24"/>
          <w:szCs w:val="24"/>
          <w:lang w:eastAsia="cs-CZ"/>
        </w:rPr>
        <w:t xml:space="preserve"> je povinen zajis</w:t>
      </w:r>
      <w:r w:rsidR="001E73EA" w:rsidRPr="00AF6663">
        <w:rPr>
          <w:rFonts w:ascii="Arial" w:eastAsia="Times New Roman" w:hAnsi="Arial" w:cs="Arial"/>
          <w:sz w:val="24"/>
          <w:szCs w:val="24"/>
          <w:lang w:eastAsia="cs-CZ"/>
        </w:rPr>
        <w:t xml:space="preserve">tit včas účast dítěte u ověření schopností a dovedností dítěte, které se koná v předem dohodnutém termínu </w:t>
      </w:r>
      <w:r w:rsidR="00E548AB" w:rsidRPr="00AF6663">
        <w:rPr>
          <w:rFonts w:ascii="Arial" w:eastAsia="Times New Roman" w:hAnsi="Arial" w:cs="Arial"/>
          <w:sz w:val="24"/>
          <w:szCs w:val="24"/>
          <w:lang w:eastAsia="cs-CZ"/>
        </w:rPr>
        <w:t xml:space="preserve">a čase </w:t>
      </w:r>
      <w:r w:rsidR="001E73EA" w:rsidRPr="00AF6663">
        <w:rPr>
          <w:rFonts w:ascii="Arial" w:eastAsia="Times New Roman" w:hAnsi="Arial" w:cs="Arial"/>
          <w:sz w:val="24"/>
          <w:szCs w:val="24"/>
          <w:lang w:eastAsia="cs-CZ"/>
        </w:rPr>
        <w:t>ve</w:t>
      </w:r>
      <w:r w:rsidR="00E548AB" w:rsidRPr="00AF6663">
        <w:rPr>
          <w:rFonts w:ascii="Arial" w:eastAsia="Times New Roman" w:hAnsi="Arial" w:cs="Arial"/>
          <w:sz w:val="24"/>
          <w:szCs w:val="24"/>
          <w:lang w:eastAsia="cs-CZ"/>
        </w:rPr>
        <w:t xml:space="preserve"> třídě mateřské školy</w:t>
      </w:r>
      <w:r w:rsidR="00415A43" w:rsidRPr="00AF6663">
        <w:rPr>
          <w:rFonts w:ascii="Arial" w:eastAsia="Times New Roman" w:hAnsi="Arial" w:cs="Arial"/>
          <w:sz w:val="24"/>
          <w:szCs w:val="24"/>
          <w:lang w:eastAsia="cs-CZ"/>
        </w:rPr>
        <w:t>,</w:t>
      </w:r>
      <w:r w:rsidR="00E548AB" w:rsidRPr="00AF6663">
        <w:rPr>
          <w:rFonts w:ascii="Arial" w:eastAsia="Times New Roman" w:hAnsi="Arial" w:cs="Arial"/>
          <w:sz w:val="24"/>
          <w:szCs w:val="24"/>
          <w:lang w:eastAsia="cs-CZ"/>
        </w:rPr>
        <w:t xml:space="preserve"> ve které je dítě zapsáno (kmenová třída)</w:t>
      </w:r>
      <w:r w:rsidR="00415A43" w:rsidRPr="00AF6663">
        <w:rPr>
          <w:rFonts w:ascii="Arial" w:eastAsia="Times New Roman" w:hAnsi="Arial" w:cs="Arial"/>
          <w:sz w:val="24"/>
          <w:szCs w:val="24"/>
          <w:lang w:eastAsia="cs-CZ"/>
        </w:rPr>
        <w:t>.</w:t>
      </w:r>
    </w:p>
    <w:p w14:paraId="26989B8E" w14:textId="77777777" w:rsidR="001E73EA" w:rsidRPr="00AF6663" w:rsidRDefault="001E73EA" w:rsidP="00AF6663">
      <w:pPr>
        <w:shd w:val="clear" w:color="auto" w:fill="FFFFFF"/>
        <w:spacing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Ověřování schopností a dovedností</w:t>
      </w:r>
      <w:r w:rsidR="00E548AB" w:rsidRPr="00AF6663">
        <w:rPr>
          <w:rFonts w:ascii="Arial" w:eastAsia="Times New Roman" w:hAnsi="Arial" w:cs="Arial"/>
          <w:sz w:val="24"/>
          <w:szCs w:val="24"/>
          <w:lang w:eastAsia="cs-CZ"/>
        </w:rPr>
        <w:t xml:space="preserve"> bude prováděno:</w:t>
      </w:r>
    </w:p>
    <w:p w14:paraId="47945381" w14:textId="77777777" w:rsidR="001E73EA" w:rsidRPr="00AF6663" w:rsidRDefault="00E548AB" w:rsidP="00AF6663">
      <w:pPr>
        <w:pStyle w:val="Odstavecseseznamem"/>
        <w:numPr>
          <w:ilvl w:val="0"/>
          <w:numId w:val="51"/>
        </w:numPr>
        <w:shd w:val="clear" w:color="auto" w:fill="FFFFFF"/>
        <w:spacing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řízeným </w:t>
      </w:r>
      <w:r w:rsidR="001E73EA" w:rsidRPr="00AF6663">
        <w:rPr>
          <w:rFonts w:ascii="Arial" w:eastAsia="Times New Roman" w:hAnsi="Arial" w:cs="Arial"/>
          <w:sz w:val="24"/>
          <w:szCs w:val="24"/>
          <w:lang w:eastAsia="cs-CZ"/>
        </w:rPr>
        <w:t>rozhovorem s dítětem</w:t>
      </w:r>
    </w:p>
    <w:p w14:paraId="20544931" w14:textId="77777777" w:rsidR="001E73EA" w:rsidRPr="00AF6663" w:rsidRDefault="001E73EA" w:rsidP="00AF6663">
      <w:pPr>
        <w:pStyle w:val="Odstavecseseznamem"/>
        <w:numPr>
          <w:ilvl w:val="0"/>
          <w:numId w:val="51"/>
        </w:numPr>
        <w:shd w:val="clear" w:color="auto" w:fill="FFFFFF"/>
        <w:spacing w:after="96" w:line="360" w:lineRule="auto"/>
        <w:jc w:val="both"/>
        <w:rPr>
          <w:rFonts w:ascii="Arial" w:eastAsia="Times New Roman" w:hAnsi="Arial" w:cs="Arial"/>
          <w:sz w:val="24"/>
          <w:szCs w:val="24"/>
          <w:lang w:eastAsia="cs-CZ"/>
        </w:rPr>
      </w:pPr>
      <w:r w:rsidRPr="00AF6663">
        <w:rPr>
          <w:rFonts w:ascii="Arial" w:eastAsia="Times New Roman" w:hAnsi="Arial" w:cs="Arial"/>
          <w:sz w:val="24"/>
          <w:szCs w:val="24"/>
          <w:lang w:eastAsia="cs-CZ"/>
        </w:rPr>
        <w:t>rozborem grafického projevu dítěte</w:t>
      </w:r>
    </w:p>
    <w:p w14:paraId="5C88A1A9" w14:textId="77777777" w:rsidR="001E73EA" w:rsidRPr="00AF6663" w:rsidRDefault="00FF3A20" w:rsidP="00AF6663">
      <w:pPr>
        <w:pStyle w:val="Odstavecseseznamem"/>
        <w:numPr>
          <w:ilvl w:val="0"/>
          <w:numId w:val="51"/>
        </w:numPr>
        <w:shd w:val="clear" w:color="auto" w:fill="FFFFFF"/>
        <w:spacing w:after="96"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pozorováním dítěte</w:t>
      </w:r>
    </w:p>
    <w:p w14:paraId="00AEA777" w14:textId="77777777" w:rsidR="00E548AB" w:rsidRPr="00AF6663" w:rsidRDefault="00E548AB" w:rsidP="00046135">
      <w:pPr>
        <w:shd w:val="clear" w:color="auto" w:fill="FFFFFF"/>
        <w:spacing w:after="96"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Ověřování schopností a dovedností bude provedeno pomocí didaktických pomůcek, pracovních listů, hraček v prostředí třídy a hodnotící tabulky k tomu určené.</w:t>
      </w:r>
    </w:p>
    <w:p w14:paraId="475B3641" w14:textId="1EC1EC36" w:rsidR="00E548AB" w:rsidRPr="00AF6663" w:rsidRDefault="00E548AB" w:rsidP="00046135">
      <w:pPr>
        <w:shd w:val="clear" w:color="auto" w:fill="FFFFFF"/>
        <w:spacing w:after="96"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Pokud se zákonný zástupce s dítětem nedostaví k ověření v řádném </w:t>
      </w:r>
      <w:r w:rsidR="00AF46B0" w:rsidRPr="00AF6663">
        <w:rPr>
          <w:rFonts w:ascii="Arial" w:eastAsia="Times New Roman" w:hAnsi="Arial" w:cs="Arial"/>
          <w:sz w:val="24"/>
          <w:szCs w:val="24"/>
          <w:lang w:eastAsia="cs-CZ"/>
        </w:rPr>
        <w:t>ani náhradním termínu, ředitel</w:t>
      </w:r>
      <w:r w:rsidR="007C1543">
        <w:rPr>
          <w:rFonts w:ascii="Arial" w:eastAsia="Times New Roman" w:hAnsi="Arial" w:cs="Arial"/>
          <w:sz w:val="24"/>
          <w:szCs w:val="24"/>
          <w:lang w:eastAsia="cs-CZ"/>
        </w:rPr>
        <w:t>ka</w:t>
      </w:r>
      <w:r w:rsidRPr="00AF6663">
        <w:rPr>
          <w:rFonts w:ascii="Arial" w:eastAsia="Times New Roman" w:hAnsi="Arial" w:cs="Arial"/>
          <w:sz w:val="24"/>
          <w:szCs w:val="24"/>
          <w:lang w:eastAsia="cs-CZ"/>
        </w:rPr>
        <w:t xml:space="preserve"> mateřské školy ukončí individuální vzdělávání. Dítě tak musí neprodleně zahájit předškolní vzdělávání docházkou do mateřské školy, ve které je zapsáno, pokud to kapacita školy dovolí, a to i v případě že se rodič proti ukončení individuálního vzdělávání odvolá.</w:t>
      </w:r>
    </w:p>
    <w:p w14:paraId="113D3408" w14:textId="77777777" w:rsidR="00E548AB" w:rsidRPr="00AF6663" w:rsidRDefault="00E548AB" w:rsidP="00046135">
      <w:pPr>
        <w:shd w:val="clear" w:color="auto" w:fill="FFFFFF"/>
        <w:spacing w:after="96"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lastRenderedPageBreak/>
        <w:t>Odv</w:t>
      </w:r>
      <w:r w:rsidR="00AF46B0" w:rsidRPr="00AF6663">
        <w:rPr>
          <w:rFonts w:ascii="Arial" w:eastAsia="Times New Roman" w:hAnsi="Arial" w:cs="Arial"/>
          <w:sz w:val="24"/>
          <w:szCs w:val="24"/>
          <w:lang w:eastAsia="cs-CZ"/>
        </w:rPr>
        <w:t>olání proti rozhodnutí ředitele</w:t>
      </w:r>
      <w:r w:rsidRPr="00AF6663">
        <w:rPr>
          <w:rFonts w:ascii="Arial" w:eastAsia="Times New Roman" w:hAnsi="Arial" w:cs="Arial"/>
          <w:sz w:val="24"/>
          <w:szCs w:val="24"/>
          <w:lang w:eastAsia="cs-CZ"/>
        </w:rPr>
        <w:t xml:space="preserve"> mateřské školy o ukončení individuálního vzdělávání dítěte nemá odkladný účinek.</w:t>
      </w:r>
    </w:p>
    <w:p w14:paraId="7401E2BB" w14:textId="77777777" w:rsidR="00E548AB" w:rsidRPr="00AF6663" w:rsidRDefault="00415A43" w:rsidP="00046135">
      <w:pPr>
        <w:shd w:val="clear" w:color="auto" w:fill="FFFFFF"/>
        <w:spacing w:after="96"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Po</w:t>
      </w:r>
      <w:r w:rsidR="00E548AB" w:rsidRPr="00AF6663">
        <w:rPr>
          <w:rFonts w:ascii="Arial" w:eastAsia="Times New Roman" w:hAnsi="Arial" w:cs="Arial"/>
          <w:sz w:val="24"/>
          <w:szCs w:val="24"/>
          <w:lang w:eastAsia="cs-CZ"/>
        </w:rPr>
        <w:t xml:space="preserve"> ukončení individuálního vzdělávání dítěte podle odstavce výše napsaného nelze dítě opětovně individuálně vzdělávat.</w:t>
      </w:r>
    </w:p>
    <w:p w14:paraId="7041E3B8" w14:textId="026B19EE" w:rsidR="00EC10CD" w:rsidRPr="007C1543" w:rsidRDefault="00E548AB" w:rsidP="007C1543">
      <w:pPr>
        <w:shd w:val="clear" w:color="auto" w:fill="FFFFFF"/>
        <w:spacing w:after="96"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2AC9F1EC" w14:textId="77777777" w:rsidR="00A4071D" w:rsidRPr="00AF6663" w:rsidRDefault="00A4071D" w:rsidP="00AF6663">
      <w:pPr>
        <w:spacing w:before="100" w:beforeAutospacing="1" w:after="0" w:line="360" w:lineRule="auto"/>
        <w:rPr>
          <w:rFonts w:ascii="Arial" w:eastAsia="Times New Roman" w:hAnsi="Arial" w:cs="Arial"/>
          <w:b/>
          <w:sz w:val="24"/>
          <w:szCs w:val="24"/>
          <w:lang w:eastAsia="cs-CZ"/>
        </w:rPr>
      </w:pPr>
    </w:p>
    <w:p w14:paraId="2052A9C0" w14:textId="77777777" w:rsidR="00D93812" w:rsidRPr="00AF6663" w:rsidRDefault="00D93812" w:rsidP="00AF6663">
      <w:pPr>
        <w:spacing w:before="100" w:beforeAutospacing="1" w:after="0"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13</w:t>
      </w:r>
      <w:r w:rsidR="00A91AAD" w:rsidRPr="00AF6663">
        <w:rPr>
          <w:rFonts w:ascii="Arial" w:eastAsia="Times New Roman" w:hAnsi="Arial" w:cs="Arial"/>
          <w:b/>
          <w:sz w:val="24"/>
          <w:szCs w:val="24"/>
          <w:lang w:eastAsia="cs-CZ"/>
        </w:rPr>
        <w:t xml:space="preserve">. Vzdělávání cizinců </w:t>
      </w:r>
      <w:r w:rsidRPr="00AF6663">
        <w:rPr>
          <w:rFonts w:ascii="Arial" w:eastAsia="Times New Roman" w:hAnsi="Arial" w:cs="Arial"/>
          <w:b/>
          <w:sz w:val="24"/>
          <w:szCs w:val="24"/>
          <w:lang w:eastAsia="cs-CZ"/>
        </w:rPr>
        <w:t xml:space="preserve"> </w:t>
      </w:r>
    </w:p>
    <w:p w14:paraId="1E46FB60" w14:textId="77777777" w:rsidR="00A91AAD" w:rsidRPr="00AF6663" w:rsidRDefault="00D93812" w:rsidP="00046135">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Přístup ke vzdělávání a školským službám za stejných podmínek jako občané České republiky mají také občané jiného členského státu Evropské unie</w:t>
      </w:r>
      <w:r w:rsidR="00A91AAD" w:rsidRPr="00AF6663">
        <w:rPr>
          <w:rFonts w:ascii="Arial" w:eastAsia="Times New Roman" w:hAnsi="Arial" w:cs="Arial"/>
          <w:sz w:val="24"/>
          <w:szCs w:val="24"/>
          <w:lang w:eastAsia="cs-CZ"/>
        </w:rPr>
        <w:t xml:space="preserve"> a jejich rodinní příslušníci. </w:t>
      </w:r>
    </w:p>
    <w:p w14:paraId="24265670" w14:textId="77777777" w:rsidR="0040791F" w:rsidRPr="00AF6663" w:rsidRDefault="00A91AAD" w:rsidP="00046135">
      <w:pPr>
        <w:pStyle w:val="Bezmezer"/>
        <w:spacing w:line="360" w:lineRule="auto"/>
        <w:rPr>
          <w:rFonts w:ascii="Arial" w:hAnsi="Arial" w:cs="Arial"/>
          <w:sz w:val="24"/>
          <w:szCs w:val="24"/>
        </w:rPr>
      </w:pPr>
      <w:r w:rsidRPr="00AF6663">
        <w:rPr>
          <w:rFonts w:ascii="Arial" w:hAnsi="Arial" w:cs="Arial"/>
          <w:sz w:val="24"/>
          <w:szCs w:val="24"/>
        </w:rPr>
        <w:t>Cizinci ze třetích států (nejsou občany EU) mají přístup k předškolnímu vzdělávání a školským službám, ale zákonem však není zaručeno, že za stejných podmíne</w:t>
      </w:r>
      <w:r w:rsidR="0040791F" w:rsidRPr="00AF6663">
        <w:rPr>
          <w:rFonts w:ascii="Arial" w:hAnsi="Arial" w:cs="Arial"/>
          <w:sz w:val="24"/>
          <w:szCs w:val="24"/>
        </w:rPr>
        <w:t xml:space="preserve">k jako občané České republiky. </w:t>
      </w:r>
    </w:p>
    <w:p w14:paraId="6DCEC1E1" w14:textId="77777777" w:rsidR="0040791F" w:rsidRPr="00AF6663" w:rsidRDefault="00A91AAD" w:rsidP="00046135">
      <w:pPr>
        <w:pStyle w:val="Bezmezer"/>
        <w:spacing w:line="360" w:lineRule="auto"/>
        <w:rPr>
          <w:rFonts w:ascii="Arial" w:hAnsi="Arial" w:cs="Arial"/>
          <w:sz w:val="24"/>
          <w:szCs w:val="24"/>
        </w:rPr>
      </w:pPr>
      <w:r w:rsidRPr="00AF6663">
        <w:rPr>
          <w:rFonts w:ascii="Arial" w:hAnsi="Arial" w:cs="Arial"/>
          <w:sz w:val="24"/>
          <w:szCs w:val="24"/>
        </w:rPr>
        <w:t xml:space="preserve">Pod pojmem „cizinec ze třetího státu“ se rozumí osoba, která nemá občanství ČR, ani jiného členského státu Evropské unie, pobývá však oprávněně na území České republiky nebo </w:t>
      </w:r>
      <w:r w:rsidRPr="00AF6663">
        <w:rPr>
          <w:rFonts w:ascii="Arial" w:eastAsia="Times New Roman" w:hAnsi="Arial" w:cs="Arial"/>
          <w:sz w:val="24"/>
          <w:szCs w:val="24"/>
          <w:lang w:eastAsia="cs-CZ"/>
        </w:rPr>
        <w:t xml:space="preserve">pokud mají právo pobytu na území ČR na dobu delší než 90 dnů, pokud jsou azylanty, osobami požívajícími doplňkové ochrany, žadatelé o udělení mezinárodní ochrany nebo osoby požívající dočasné ochrany. </w:t>
      </w:r>
      <w:r w:rsidRPr="00AF6663">
        <w:rPr>
          <w:rFonts w:ascii="Arial" w:hAnsi="Arial" w:cs="Arial"/>
          <w:sz w:val="24"/>
          <w:szCs w:val="24"/>
        </w:rPr>
        <w:t>Pokud bude přístup k předškolnímu vzdělávání odepřen cizinci ze třetího státu, nemusí to být ještě v rozporu se školským zákonem č. 561/2004 Sb., v platném znění nebo prováděcími předpisy.</w:t>
      </w:r>
    </w:p>
    <w:p w14:paraId="2FF0C19C" w14:textId="77777777" w:rsidR="0040791F" w:rsidRPr="00AF6663" w:rsidRDefault="00D93812" w:rsidP="00AF6663">
      <w:pPr>
        <w:pStyle w:val="Bezmezer"/>
        <w:spacing w:line="360" w:lineRule="auto"/>
        <w:jc w:val="both"/>
        <w:rPr>
          <w:rFonts w:ascii="Arial" w:hAnsi="Arial" w:cs="Arial"/>
          <w:sz w:val="24"/>
          <w:szCs w:val="24"/>
        </w:rPr>
      </w:pPr>
      <w:r w:rsidRPr="00AF6663">
        <w:rPr>
          <w:rFonts w:ascii="Arial" w:eastAsia="Times New Roman" w:hAnsi="Arial" w:cs="Arial"/>
          <w:sz w:val="24"/>
          <w:szCs w:val="24"/>
          <w:lang w:eastAsia="cs-CZ"/>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24054AA" w14:textId="77777777" w:rsidR="00F92AA2" w:rsidRDefault="00F92AA2" w:rsidP="00AF6663">
      <w:pPr>
        <w:pStyle w:val="Bezmezer"/>
        <w:spacing w:line="360" w:lineRule="auto"/>
        <w:jc w:val="both"/>
        <w:rPr>
          <w:rFonts w:ascii="Arial" w:hAnsi="Arial" w:cs="Arial"/>
          <w:sz w:val="24"/>
          <w:szCs w:val="24"/>
        </w:rPr>
      </w:pPr>
    </w:p>
    <w:p w14:paraId="38FCD32D" w14:textId="77777777" w:rsidR="00415A43" w:rsidRPr="00AD77B2" w:rsidRDefault="00746D8D" w:rsidP="00AD77B2">
      <w:pPr>
        <w:pStyle w:val="Bezmezer"/>
        <w:spacing w:line="360" w:lineRule="auto"/>
        <w:jc w:val="both"/>
        <w:rPr>
          <w:rFonts w:ascii="Arial" w:hAnsi="Arial" w:cs="Arial"/>
          <w:sz w:val="24"/>
          <w:szCs w:val="24"/>
        </w:rPr>
      </w:pPr>
      <w:r w:rsidRPr="00AF6663">
        <w:rPr>
          <w:rFonts w:ascii="Arial" w:hAnsi="Arial" w:cs="Arial"/>
          <w:sz w:val="24"/>
          <w:szCs w:val="24"/>
        </w:rPr>
        <w:t xml:space="preserve">Pokud se cizinec neúčastní výuky nepřetržitě podobu nejméně 60 dnů, přestává po této lhůtě být žákem školy. Předtím škola </w:t>
      </w:r>
      <w:r w:rsidR="00AD77B2">
        <w:rPr>
          <w:rFonts w:ascii="Arial" w:hAnsi="Arial" w:cs="Arial"/>
          <w:sz w:val="24"/>
          <w:szCs w:val="24"/>
        </w:rPr>
        <w:t>obešle zákonné zástupce výzvou.</w:t>
      </w:r>
    </w:p>
    <w:p w14:paraId="563E41E2" w14:textId="77777777" w:rsidR="00415A43" w:rsidRPr="00AF6663" w:rsidRDefault="00415A43" w:rsidP="00AF6663">
      <w:pPr>
        <w:spacing w:before="100" w:beforeAutospacing="1" w:after="0" w:line="360" w:lineRule="auto"/>
        <w:rPr>
          <w:rFonts w:ascii="Arial" w:eastAsia="Times New Roman" w:hAnsi="Arial" w:cs="Arial"/>
          <w:b/>
          <w:sz w:val="24"/>
          <w:szCs w:val="24"/>
          <w:lang w:eastAsia="cs-CZ"/>
        </w:rPr>
      </w:pPr>
    </w:p>
    <w:p w14:paraId="2D726174" w14:textId="77777777" w:rsidR="00AD77B2" w:rsidRDefault="00AD77B2" w:rsidP="00AF6663">
      <w:pPr>
        <w:spacing w:before="100" w:beforeAutospacing="1" w:after="0" w:line="360" w:lineRule="auto"/>
        <w:rPr>
          <w:rFonts w:ascii="Arial" w:eastAsia="Times New Roman" w:hAnsi="Arial" w:cs="Arial"/>
          <w:b/>
          <w:sz w:val="24"/>
          <w:szCs w:val="24"/>
          <w:lang w:eastAsia="cs-CZ"/>
        </w:rPr>
      </w:pPr>
    </w:p>
    <w:p w14:paraId="18117DA1" w14:textId="77777777" w:rsidR="00AD77B2" w:rsidRDefault="00AD77B2" w:rsidP="00AF6663">
      <w:pPr>
        <w:spacing w:before="100" w:beforeAutospacing="1" w:after="0" w:line="360" w:lineRule="auto"/>
        <w:rPr>
          <w:rFonts w:ascii="Arial" w:eastAsia="Times New Roman" w:hAnsi="Arial" w:cs="Arial"/>
          <w:b/>
          <w:sz w:val="24"/>
          <w:szCs w:val="24"/>
          <w:lang w:eastAsia="cs-CZ"/>
        </w:rPr>
      </w:pPr>
    </w:p>
    <w:p w14:paraId="720D3ED6" w14:textId="77777777" w:rsidR="00AD77B2" w:rsidRDefault="00AD77B2" w:rsidP="00AF6663">
      <w:pPr>
        <w:spacing w:before="100" w:beforeAutospacing="1" w:after="0" w:line="360" w:lineRule="auto"/>
        <w:rPr>
          <w:rFonts w:ascii="Arial" w:eastAsia="Times New Roman" w:hAnsi="Arial" w:cs="Arial"/>
          <w:b/>
          <w:sz w:val="24"/>
          <w:szCs w:val="24"/>
          <w:lang w:eastAsia="cs-CZ"/>
        </w:rPr>
      </w:pPr>
    </w:p>
    <w:p w14:paraId="01307E2C" w14:textId="77777777" w:rsidR="00AD77B2" w:rsidRDefault="00AD77B2" w:rsidP="00AF6663">
      <w:pPr>
        <w:spacing w:before="100" w:beforeAutospacing="1" w:after="0" w:line="360" w:lineRule="auto"/>
        <w:rPr>
          <w:rFonts w:ascii="Arial" w:eastAsia="Times New Roman" w:hAnsi="Arial" w:cs="Arial"/>
          <w:b/>
          <w:sz w:val="24"/>
          <w:szCs w:val="24"/>
          <w:lang w:eastAsia="cs-CZ"/>
        </w:rPr>
      </w:pPr>
    </w:p>
    <w:p w14:paraId="3C651D26" w14:textId="77777777" w:rsidR="00AD77B2" w:rsidRDefault="00AD77B2" w:rsidP="00AF6663">
      <w:pPr>
        <w:spacing w:before="100" w:beforeAutospacing="1" w:after="0" w:line="360" w:lineRule="auto"/>
        <w:rPr>
          <w:rFonts w:ascii="Arial" w:eastAsia="Times New Roman" w:hAnsi="Arial" w:cs="Arial"/>
          <w:b/>
          <w:sz w:val="24"/>
          <w:szCs w:val="24"/>
          <w:lang w:eastAsia="cs-CZ"/>
        </w:rPr>
      </w:pPr>
    </w:p>
    <w:p w14:paraId="0E1C195E" w14:textId="77777777" w:rsidR="002B0E21" w:rsidRPr="00AF6663" w:rsidRDefault="005F34CC" w:rsidP="00AF6663">
      <w:pPr>
        <w:spacing w:before="100" w:beforeAutospacing="1" w:after="0" w:line="360" w:lineRule="auto"/>
        <w:rPr>
          <w:rFonts w:ascii="Arial" w:eastAsia="Times New Roman" w:hAnsi="Arial" w:cs="Arial"/>
          <w:b/>
          <w:sz w:val="24"/>
          <w:szCs w:val="24"/>
          <w:lang w:eastAsia="cs-CZ"/>
        </w:rPr>
      </w:pPr>
      <w:r w:rsidRPr="00AF6663">
        <w:rPr>
          <w:rFonts w:ascii="Arial" w:eastAsia="Times New Roman" w:hAnsi="Arial" w:cs="Arial"/>
          <w:b/>
          <w:sz w:val="24"/>
          <w:szCs w:val="24"/>
          <w:lang w:eastAsia="cs-CZ"/>
        </w:rPr>
        <w:t>14</w:t>
      </w:r>
      <w:r w:rsidR="002B0E21" w:rsidRPr="00AF6663">
        <w:rPr>
          <w:rFonts w:ascii="Arial" w:eastAsia="Times New Roman" w:hAnsi="Arial" w:cs="Arial"/>
          <w:b/>
          <w:sz w:val="24"/>
          <w:szCs w:val="24"/>
          <w:lang w:eastAsia="cs-CZ"/>
        </w:rPr>
        <w:t>. Závěrečná ustanovení</w:t>
      </w:r>
    </w:p>
    <w:p w14:paraId="6705F2ED" w14:textId="77777777" w:rsidR="002B0E21" w:rsidRPr="00AF6663" w:rsidRDefault="002B0E21" w:rsidP="00046135">
      <w:pPr>
        <w:pStyle w:val="Normlnweb"/>
        <w:spacing w:line="360" w:lineRule="auto"/>
        <w:rPr>
          <w:rFonts w:ascii="Arial" w:hAnsi="Arial" w:cs="Arial"/>
        </w:rPr>
      </w:pPr>
      <w:r w:rsidRPr="00AF6663">
        <w:rPr>
          <w:rFonts w:ascii="Arial" w:hAnsi="Arial" w:cs="Arial"/>
        </w:rPr>
        <w:t xml:space="preserve">Seznámení se Školním řádem a jeho dodržování je závazné pro všechny účastníky provozu mateřské školy (zákonné zástupce dítěte, </w:t>
      </w:r>
      <w:r w:rsidR="000535C1" w:rsidRPr="00AF6663">
        <w:rPr>
          <w:rFonts w:ascii="Arial" w:hAnsi="Arial" w:cs="Arial"/>
        </w:rPr>
        <w:t xml:space="preserve">děti přijaté k předškolnímu vzdělávání, </w:t>
      </w:r>
      <w:r w:rsidRPr="00AF6663">
        <w:rPr>
          <w:rFonts w:ascii="Arial" w:hAnsi="Arial" w:cs="Arial"/>
        </w:rPr>
        <w:t>pedagogické pracovníky a zaměstnance školy).</w:t>
      </w:r>
    </w:p>
    <w:p w14:paraId="6A456EBF" w14:textId="77777777" w:rsidR="00191ED6" w:rsidRPr="00AF6663" w:rsidRDefault="00191ED6" w:rsidP="00AF6663">
      <w:pPr>
        <w:spacing w:before="100" w:beforeAutospacing="1" w:after="0" w:line="360" w:lineRule="auto"/>
        <w:rPr>
          <w:rFonts w:ascii="Arial" w:eastAsia="Times New Roman" w:hAnsi="Arial" w:cs="Arial"/>
          <w:b/>
          <w:sz w:val="24"/>
          <w:szCs w:val="24"/>
          <w:lang w:eastAsia="cs-CZ"/>
        </w:rPr>
      </w:pPr>
    </w:p>
    <w:p w14:paraId="04B690DF" w14:textId="77777777" w:rsidR="00963D5A" w:rsidRPr="00AF6663" w:rsidRDefault="00BC4DB3"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Všichni </w:t>
      </w:r>
      <w:r w:rsidR="005B7A89" w:rsidRPr="00AF6663">
        <w:rPr>
          <w:rFonts w:ascii="Arial" w:eastAsia="Times New Roman" w:hAnsi="Arial" w:cs="Arial"/>
          <w:sz w:val="24"/>
          <w:szCs w:val="24"/>
          <w:lang w:eastAsia="cs-CZ"/>
        </w:rPr>
        <w:t xml:space="preserve">zaměstnanci </w:t>
      </w:r>
      <w:r w:rsidRPr="00AF6663">
        <w:rPr>
          <w:rFonts w:ascii="Arial" w:eastAsia="Times New Roman" w:hAnsi="Arial" w:cs="Arial"/>
          <w:sz w:val="24"/>
          <w:szCs w:val="24"/>
          <w:lang w:eastAsia="cs-CZ"/>
        </w:rPr>
        <w:t>mateřské školy</w:t>
      </w:r>
      <w:r w:rsidR="00191ED6" w:rsidRPr="00AF6663">
        <w:rPr>
          <w:rFonts w:ascii="Arial" w:eastAsia="Times New Roman" w:hAnsi="Arial" w:cs="Arial"/>
          <w:sz w:val="24"/>
          <w:szCs w:val="24"/>
          <w:lang w:eastAsia="cs-CZ"/>
        </w:rPr>
        <w:t xml:space="preserve"> </w:t>
      </w:r>
      <w:r w:rsidR="005B7A89" w:rsidRPr="00AF6663">
        <w:rPr>
          <w:rFonts w:ascii="Arial" w:eastAsia="Times New Roman" w:hAnsi="Arial" w:cs="Arial"/>
          <w:sz w:val="24"/>
          <w:szCs w:val="24"/>
          <w:lang w:eastAsia="cs-CZ"/>
        </w:rPr>
        <w:t>byly s tímt</w:t>
      </w:r>
      <w:r w:rsidR="00191ED6" w:rsidRPr="00AF6663">
        <w:rPr>
          <w:rFonts w:ascii="Arial" w:eastAsia="Times New Roman" w:hAnsi="Arial" w:cs="Arial"/>
          <w:sz w:val="24"/>
          <w:szCs w:val="24"/>
          <w:lang w:eastAsia="cs-CZ"/>
        </w:rPr>
        <w:t>o řádem seznámeni na provozní</w:t>
      </w:r>
      <w:r w:rsidR="005B7A89" w:rsidRPr="00AF6663">
        <w:rPr>
          <w:rFonts w:ascii="Arial" w:eastAsia="Times New Roman" w:hAnsi="Arial" w:cs="Arial"/>
          <w:sz w:val="24"/>
          <w:szCs w:val="24"/>
          <w:lang w:eastAsia="cs-CZ"/>
        </w:rPr>
        <w:t xml:space="preserve"> radě</w:t>
      </w:r>
    </w:p>
    <w:p w14:paraId="6AE07BAC" w14:textId="36726EE7" w:rsidR="00963D5A" w:rsidRPr="00AF6663" w:rsidRDefault="005F34CC" w:rsidP="00AF6663">
      <w:pPr>
        <w:spacing w:before="100" w:beforeAutospacing="1" w:after="0" w:line="360" w:lineRule="auto"/>
        <w:rPr>
          <w:rFonts w:ascii="Arial" w:eastAsia="Times New Roman" w:hAnsi="Arial" w:cs="Arial"/>
          <w:sz w:val="24"/>
          <w:szCs w:val="24"/>
          <w:lang w:eastAsia="cs-CZ"/>
        </w:rPr>
      </w:pPr>
      <w:proofErr w:type="gramStart"/>
      <w:r w:rsidRPr="00AF6663">
        <w:rPr>
          <w:rFonts w:ascii="Arial" w:eastAsia="Times New Roman" w:hAnsi="Arial" w:cs="Arial"/>
          <w:sz w:val="24"/>
          <w:szCs w:val="24"/>
          <w:lang w:eastAsia="cs-CZ"/>
        </w:rPr>
        <w:t xml:space="preserve">dne:   </w:t>
      </w:r>
      <w:proofErr w:type="gramEnd"/>
      <w:r w:rsidR="007C1543">
        <w:rPr>
          <w:rFonts w:ascii="Arial" w:eastAsia="Times New Roman" w:hAnsi="Arial" w:cs="Arial"/>
          <w:sz w:val="24"/>
          <w:szCs w:val="24"/>
          <w:lang w:eastAsia="cs-CZ"/>
        </w:rPr>
        <w:t>18</w:t>
      </w:r>
      <w:r w:rsidR="00173EC5">
        <w:rPr>
          <w:rFonts w:ascii="Arial" w:eastAsia="Times New Roman" w:hAnsi="Arial" w:cs="Arial"/>
          <w:sz w:val="24"/>
          <w:szCs w:val="24"/>
          <w:lang w:eastAsia="cs-CZ"/>
        </w:rPr>
        <w:t>.8.202</w:t>
      </w:r>
      <w:r w:rsidR="007C1543">
        <w:rPr>
          <w:rFonts w:ascii="Arial" w:eastAsia="Times New Roman" w:hAnsi="Arial" w:cs="Arial"/>
          <w:sz w:val="24"/>
          <w:szCs w:val="24"/>
          <w:lang w:eastAsia="cs-CZ"/>
        </w:rPr>
        <w:t>5</w:t>
      </w:r>
    </w:p>
    <w:p w14:paraId="40F56C52" w14:textId="77777777" w:rsidR="005F34CC" w:rsidRPr="00AF6663" w:rsidRDefault="00963D5A"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Podpis………</w:t>
      </w:r>
      <w:r w:rsidR="005F34CC" w:rsidRPr="00AF6663">
        <w:rPr>
          <w:rFonts w:ascii="Arial" w:eastAsia="Times New Roman" w:hAnsi="Arial" w:cs="Arial"/>
          <w:sz w:val="24"/>
          <w:szCs w:val="24"/>
          <w:lang w:eastAsia="cs-CZ"/>
        </w:rPr>
        <w:t>………………………………………………………………………………</w:t>
      </w:r>
      <w:r w:rsidRPr="00AF6663">
        <w:rPr>
          <w:rFonts w:ascii="Arial" w:eastAsia="Times New Roman" w:hAnsi="Arial" w:cs="Arial"/>
          <w:sz w:val="24"/>
          <w:szCs w:val="24"/>
          <w:lang w:eastAsia="cs-CZ"/>
        </w:rPr>
        <w:t xml:space="preserve"> </w:t>
      </w:r>
    </w:p>
    <w:p w14:paraId="224962ED" w14:textId="77777777" w:rsidR="005F34CC" w:rsidRPr="00AF6663" w:rsidRDefault="005F34CC" w:rsidP="00AF6663">
      <w:pPr>
        <w:spacing w:before="100" w:beforeAutospacing="1" w:after="0" w:line="360" w:lineRule="auto"/>
        <w:rPr>
          <w:rFonts w:ascii="Arial" w:eastAsia="Times New Roman" w:hAnsi="Arial" w:cs="Arial"/>
          <w:sz w:val="24"/>
          <w:szCs w:val="24"/>
          <w:lang w:eastAsia="cs-CZ"/>
        </w:rPr>
      </w:pPr>
    </w:p>
    <w:p w14:paraId="7464EF78" w14:textId="77777777" w:rsidR="00963D5A" w:rsidRPr="00AF6663" w:rsidRDefault="00963D5A"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 xml:space="preserve">Zákonní zástupci žáků byli informováni o </w:t>
      </w:r>
      <w:r w:rsidR="005F34CC" w:rsidRPr="00AF6663">
        <w:rPr>
          <w:rFonts w:ascii="Arial" w:eastAsia="Times New Roman" w:hAnsi="Arial" w:cs="Arial"/>
          <w:sz w:val="24"/>
          <w:szCs w:val="24"/>
          <w:lang w:eastAsia="cs-CZ"/>
        </w:rPr>
        <w:t xml:space="preserve">vydání řádu školy na třídní </w:t>
      </w:r>
      <w:r w:rsidRPr="00AF6663">
        <w:rPr>
          <w:rFonts w:ascii="Arial" w:eastAsia="Times New Roman" w:hAnsi="Arial" w:cs="Arial"/>
          <w:sz w:val="24"/>
          <w:szCs w:val="24"/>
          <w:lang w:eastAsia="cs-CZ"/>
        </w:rPr>
        <w:t>schůzce</w:t>
      </w:r>
      <w:r w:rsidR="005F34CC" w:rsidRPr="00AF6663">
        <w:rPr>
          <w:rFonts w:ascii="Arial" w:eastAsia="Times New Roman" w:hAnsi="Arial" w:cs="Arial"/>
          <w:sz w:val="24"/>
          <w:szCs w:val="24"/>
          <w:lang w:eastAsia="cs-CZ"/>
        </w:rPr>
        <w:t xml:space="preserve"> </w:t>
      </w:r>
      <w:r w:rsidRPr="00AF6663">
        <w:rPr>
          <w:rFonts w:ascii="Arial" w:eastAsia="Times New Roman" w:hAnsi="Arial" w:cs="Arial"/>
          <w:sz w:val="24"/>
          <w:szCs w:val="24"/>
          <w:lang w:eastAsia="cs-CZ"/>
        </w:rPr>
        <w:t xml:space="preserve"> </w:t>
      </w:r>
    </w:p>
    <w:p w14:paraId="5F43B279" w14:textId="6B8FF6FC" w:rsidR="00963D5A" w:rsidRPr="00AF6663" w:rsidRDefault="00963D5A" w:rsidP="00AF6663">
      <w:pPr>
        <w:spacing w:before="100" w:beforeAutospacing="1" w:after="0" w:line="360" w:lineRule="auto"/>
        <w:rPr>
          <w:rFonts w:ascii="Arial" w:eastAsia="Times New Roman" w:hAnsi="Arial" w:cs="Arial"/>
          <w:sz w:val="24"/>
          <w:szCs w:val="24"/>
          <w:lang w:eastAsia="cs-CZ"/>
        </w:rPr>
      </w:pPr>
      <w:proofErr w:type="gramStart"/>
      <w:r w:rsidRPr="00AF6663">
        <w:rPr>
          <w:rFonts w:ascii="Arial" w:eastAsia="Times New Roman" w:hAnsi="Arial" w:cs="Arial"/>
          <w:sz w:val="24"/>
          <w:szCs w:val="24"/>
          <w:lang w:eastAsia="cs-CZ"/>
        </w:rPr>
        <w:t xml:space="preserve">dne:   </w:t>
      </w:r>
      <w:proofErr w:type="gramEnd"/>
      <w:r w:rsidR="007C1543">
        <w:rPr>
          <w:rFonts w:ascii="Arial" w:eastAsia="Times New Roman" w:hAnsi="Arial" w:cs="Arial"/>
          <w:sz w:val="24"/>
          <w:szCs w:val="24"/>
          <w:lang w:eastAsia="cs-CZ"/>
        </w:rPr>
        <w:t>19.8.2025</w:t>
      </w:r>
    </w:p>
    <w:p w14:paraId="4322AABE" w14:textId="77777777" w:rsidR="00963D5A" w:rsidRPr="00AF6663" w:rsidRDefault="00963D5A" w:rsidP="00AF6663">
      <w:pPr>
        <w:spacing w:before="100" w:beforeAutospacing="1" w:after="0" w:line="360" w:lineRule="auto"/>
        <w:rPr>
          <w:rFonts w:ascii="Arial" w:eastAsia="Times New Roman" w:hAnsi="Arial" w:cs="Arial"/>
          <w:color w:val="FF0000"/>
          <w:sz w:val="24"/>
          <w:szCs w:val="24"/>
          <w:lang w:eastAsia="cs-CZ"/>
        </w:rPr>
      </w:pPr>
      <w:r w:rsidRPr="00AF6663">
        <w:rPr>
          <w:rFonts w:ascii="Arial" w:eastAsia="Times New Roman" w:hAnsi="Arial" w:cs="Arial"/>
          <w:color w:val="FF0000"/>
          <w:sz w:val="24"/>
          <w:szCs w:val="24"/>
          <w:lang w:eastAsia="cs-CZ"/>
        </w:rPr>
        <w:t xml:space="preserve">    </w:t>
      </w:r>
    </w:p>
    <w:p w14:paraId="78FC5010" w14:textId="5576EB9E" w:rsidR="00F453C1" w:rsidRPr="007C1543" w:rsidRDefault="002B0E21" w:rsidP="00AF6663">
      <w:pPr>
        <w:spacing w:before="100" w:beforeAutospacing="1" w:after="0" w:line="360" w:lineRule="auto"/>
        <w:rPr>
          <w:rFonts w:ascii="Arial" w:eastAsia="Times New Roman" w:hAnsi="Arial" w:cs="Arial"/>
          <w:color w:val="FF0000"/>
          <w:sz w:val="24"/>
          <w:szCs w:val="24"/>
          <w:lang w:eastAsia="cs-CZ"/>
        </w:rPr>
      </w:pPr>
      <w:r w:rsidRPr="00AF6663">
        <w:rPr>
          <w:rFonts w:ascii="Arial" w:eastAsia="Times New Roman" w:hAnsi="Arial" w:cs="Arial"/>
          <w:sz w:val="24"/>
          <w:szCs w:val="24"/>
          <w:lang w:eastAsia="cs-CZ"/>
        </w:rPr>
        <w:t>Školní řád nabyl platnosti:</w:t>
      </w:r>
      <w:r w:rsidR="00D03FF9" w:rsidRPr="00AF6663">
        <w:rPr>
          <w:rFonts w:ascii="Arial" w:eastAsia="Times New Roman" w:hAnsi="Arial" w:cs="Arial"/>
          <w:sz w:val="24"/>
          <w:szCs w:val="24"/>
          <w:lang w:eastAsia="cs-CZ"/>
        </w:rPr>
        <w:t xml:space="preserve"> </w:t>
      </w:r>
      <w:r w:rsidR="007C1543">
        <w:rPr>
          <w:rFonts w:ascii="Arial" w:eastAsia="Times New Roman" w:hAnsi="Arial" w:cs="Arial"/>
          <w:sz w:val="24"/>
          <w:szCs w:val="24"/>
          <w:lang w:eastAsia="cs-CZ"/>
        </w:rPr>
        <w:t>1</w:t>
      </w:r>
      <w:r w:rsidR="008E6F32">
        <w:rPr>
          <w:rFonts w:ascii="Arial" w:eastAsia="Times New Roman" w:hAnsi="Arial" w:cs="Arial"/>
          <w:sz w:val="24"/>
          <w:szCs w:val="24"/>
          <w:lang w:eastAsia="cs-CZ"/>
        </w:rPr>
        <w:t>.9.202</w:t>
      </w:r>
      <w:r w:rsidR="007C1543">
        <w:rPr>
          <w:rFonts w:ascii="Arial" w:eastAsia="Times New Roman" w:hAnsi="Arial" w:cs="Arial"/>
          <w:sz w:val="24"/>
          <w:szCs w:val="24"/>
          <w:lang w:eastAsia="cs-CZ"/>
        </w:rPr>
        <w:t>5</w:t>
      </w:r>
    </w:p>
    <w:p w14:paraId="02986862" w14:textId="77777777" w:rsidR="00070462" w:rsidRPr="00AF6663" w:rsidRDefault="002B0E21"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Vypracoval</w:t>
      </w:r>
      <w:r w:rsidR="00191ED6" w:rsidRPr="00AF6663">
        <w:rPr>
          <w:rFonts w:ascii="Arial" w:eastAsia="Times New Roman" w:hAnsi="Arial" w:cs="Arial"/>
          <w:sz w:val="24"/>
          <w:szCs w:val="24"/>
          <w:lang w:eastAsia="cs-CZ"/>
        </w:rPr>
        <w:t>a</w:t>
      </w:r>
      <w:r w:rsidRPr="00AF6663">
        <w:rPr>
          <w:rFonts w:ascii="Arial" w:eastAsia="Times New Roman" w:hAnsi="Arial" w:cs="Arial"/>
          <w:sz w:val="24"/>
          <w:szCs w:val="24"/>
          <w:lang w:eastAsia="cs-CZ"/>
        </w:rPr>
        <w:t>:</w:t>
      </w:r>
      <w:r w:rsidR="00D03FF9" w:rsidRPr="00AF6663">
        <w:rPr>
          <w:rFonts w:ascii="Arial" w:eastAsia="Times New Roman" w:hAnsi="Arial" w:cs="Arial"/>
          <w:sz w:val="24"/>
          <w:szCs w:val="24"/>
          <w:lang w:eastAsia="cs-CZ"/>
        </w:rPr>
        <w:t xml:space="preserve"> Markéta </w:t>
      </w:r>
      <w:proofErr w:type="spellStart"/>
      <w:r w:rsidR="00D03FF9" w:rsidRPr="00AF6663">
        <w:rPr>
          <w:rFonts w:ascii="Arial" w:eastAsia="Times New Roman" w:hAnsi="Arial" w:cs="Arial"/>
          <w:sz w:val="24"/>
          <w:szCs w:val="24"/>
          <w:lang w:eastAsia="cs-CZ"/>
        </w:rPr>
        <w:t>Bestajovská</w:t>
      </w:r>
      <w:proofErr w:type="spellEnd"/>
    </w:p>
    <w:p w14:paraId="2BE920BD" w14:textId="566E9321" w:rsidR="005F34CC" w:rsidRPr="00AF6663" w:rsidRDefault="002B0E21" w:rsidP="00AF6663">
      <w:pPr>
        <w:spacing w:before="100" w:beforeAutospacing="1" w:after="0" w:line="360" w:lineRule="auto"/>
        <w:rPr>
          <w:rFonts w:ascii="Arial" w:eastAsia="Times New Roman" w:hAnsi="Arial" w:cs="Arial"/>
          <w:sz w:val="24"/>
          <w:szCs w:val="24"/>
          <w:lang w:eastAsia="cs-CZ"/>
        </w:rPr>
      </w:pPr>
      <w:r w:rsidRPr="00AF6663">
        <w:rPr>
          <w:rFonts w:ascii="Arial" w:eastAsia="Times New Roman" w:hAnsi="Arial" w:cs="Arial"/>
          <w:sz w:val="24"/>
          <w:szCs w:val="24"/>
          <w:lang w:eastAsia="cs-CZ"/>
        </w:rPr>
        <w:t>Schválil</w:t>
      </w:r>
      <w:r w:rsidR="007C1543">
        <w:rPr>
          <w:rFonts w:ascii="Arial" w:eastAsia="Times New Roman" w:hAnsi="Arial" w:cs="Arial"/>
          <w:sz w:val="24"/>
          <w:szCs w:val="24"/>
          <w:lang w:eastAsia="cs-CZ"/>
        </w:rPr>
        <w:t>a</w:t>
      </w:r>
      <w:r w:rsidRPr="00AF6663">
        <w:rPr>
          <w:rFonts w:ascii="Arial" w:eastAsia="Times New Roman" w:hAnsi="Arial" w:cs="Arial"/>
          <w:sz w:val="24"/>
          <w:szCs w:val="24"/>
          <w:lang w:eastAsia="cs-CZ"/>
        </w:rPr>
        <w:t>:</w:t>
      </w:r>
      <w:r w:rsidR="00191ED6" w:rsidRPr="00AF6663">
        <w:rPr>
          <w:rFonts w:ascii="Arial" w:eastAsia="Times New Roman" w:hAnsi="Arial" w:cs="Arial"/>
          <w:sz w:val="24"/>
          <w:szCs w:val="24"/>
          <w:lang w:eastAsia="cs-CZ"/>
        </w:rPr>
        <w:t xml:space="preserve"> Mgr</w:t>
      </w:r>
      <w:r w:rsidR="007C1543">
        <w:rPr>
          <w:rFonts w:ascii="Arial" w:eastAsia="Times New Roman" w:hAnsi="Arial" w:cs="Arial"/>
          <w:sz w:val="24"/>
          <w:szCs w:val="24"/>
          <w:lang w:eastAsia="cs-CZ"/>
        </w:rPr>
        <w:t xml:space="preserve">. Jana Macáková </w:t>
      </w:r>
    </w:p>
    <w:sectPr w:rsidR="005F34CC" w:rsidRPr="00AF66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7CDD3" w14:textId="77777777" w:rsidR="005039F6" w:rsidRDefault="005039F6" w:rsidP="0049568D">
      <w:pPr>
        <w:spacing w:after="0" w:line="240" w:lineRule="auto"/>
      </w:pPr>
      <w:r>
        <w:separator/>
      </w:r>
    </w:p>
  </w:endnote>
  <w:endnote w:type="continuationSeparator" w:id="0">
    <w:p w14:paraId="68CFCA37" w14:textId="77777777" w:rsidR="005039F6" w:rsidRDefault="005039F6" w:rsidP="0049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06F5B" w14:textId="77777777" w:rsidR="005039F6" w:rsidRDefault="005039F6" w:rsidP="0049568D">
      <w:pPr>
        <w:spacing w:after="0" w:line="240" w:lineRule="auto"/>
      </w:pPr>
      <w:r>
        <w:separator/>
      </w:r>
    </w:p>
  </w:footnote>
  <w:footnote w:type="continuationSeparator" w:id="0">
    <w:p w14:paraId="7228F053" w14:textId="77777777" w:rsidR="005039F6" w:rsidRDefault="005039F6" w:rsidP="00495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92"/>
        </w:tabs>
        <w:ind w:left="792" w:hanging="432"/>
      </w:pPr>
    </w:lvl>
    <w:lvl w:ilvl="1">
      <w:start w:val="1"/>
      <w:numFmt w:val="none"/>
      <w:suff w:val="nothing"/>
      <w:lvlText w:val=""/>
      <w:lvlJc w:val="left"/>
      <w:pPr>
        <w:tabs>
          <w:tab w:val="num" w:pos="936"/>
        </w:tabs>
        <w:ind w:left="936" w:hanging="576"/>
      </w:pPr>
    </w:lvl>
    <w:lvl w:ilvl="2">
      <w:start w:val="1"/>
      <w:numFmt w:val="none"/>
      <w:suff w:val="nothing"/>
      <w:lvlText w:val=""/>
      <w:lvlJc w:val="left"/>
      <w:pPr>
        <w:tabs>
          <w:tab w:val="num" w:pos="1080"/>
        </w:tabs>
        <w:ind w:left="1080" w:hanging="720"/>
      </w:pPr>
    </w:lvl>
    <w:lvl w:ilvl="3">
      <w:start w:val="1"/>
      <w:numFmt w:val="none"/>
      <w:suff w:val="nothing"/>
      <w:lvlText w:val=""/>
      <w:lvlJc w:val="left"/>
      <w:pPr>
        <w:tabs>
          <w:tab w:val="num" w:pos="1224"/>
        </w:tabs>
        <w:ind w:left="1224" w:hanging="864"/>
      </w:pPr>
    </w:lvl>
    <w:lvl w:ilvl="4">
      <w:start w:val="1"/>
      <w:numFmt w:val="none"/>
      <w:suff w:val="nothing"/>
      <w:lvlText w:val=""/>
      <w:lvlJc w:val="left"/>
      <w:pPr>
        <w:tabs>
          <w:tab w:val="num" w:pos="1368"/>
        </w:tabs>
        <w:ind w:left="1368" w:hanging="1008"/>
      </w:pPr>
    </w:lvl>
    <w:lvl w:ilvl="5">
      <w:start w:val="1"/>
      <w:numFmt w:val="none"/>
      <w:suff w:val="nothing"/>
      <w:lvlText w:val=""/>
      <w:lvlJc w:val="left"/>
      <w:pPr>
        <w:tabs>
          <w:tab w:val="num" w:pos="1512"/>
        </w:tabs>
        <w:ind w:left="1512" w:hanging="1152"/>
      </w:pPr>
    </w:lvl>
    <w:lvl w:ilvl="6">
      <w:start w:val="1"/>
      <w:numFmt w:val="none"/>
      <w:suff w:val="nothing"/>
      <w:lvlText w:val=""/>
      <w:lvlJc w:val="left"/>
      <w:pPr>
        <w:tabs>
          <w:tab w:val="num" w:pos="1656"/>
        </w:tabs>
        <w:ind w:left="1656" w:hanging="1296"/>
      </w:pPr>
    </w:lvl>
    <w:lvl w:ilvl="7">
      <w:start w:val="1"/>
      <w:numFmt w:val="none"/>
      <w:suff w:val="nothing"/>
      <w:lvlText w:val=""/>
      <w:lvlJc w:val="left"/>
      <w:pPr>
        <w:tabs>
          <w:tab w:val="num" w:pos="1800"/>
        </w:tabs>
        <w:ind w:left="1800" w:hanging="1440"/>
      </w:pPr>
    </w:lvl>
    <w:lvl w:ilvl="8">
      <w:start w:val="1"/>
      <w:numFmt w:val="none"/>
      <w:suff w:val="nothing"/>
      <w:lvlText w:val=""/>
      <w:lvlJc w:val="left"/>
      <w:pPr>
        <w:tabs>
          <w:tab w:val="num" w:pos="1944"/>
        </w:tabs>
        <w:ind w:left="1944" w:hanging="1584"/>
      </w:pPr>
    </w:lvl>
  </w:abstractNum>
  <w:abstractNum w:abstractNumId="1" w15:restartNumberingAfterBreak="0">
    <w:nsid w:val="00000010"/>
    <w:multiLevelType w:val="multilevel"/>
    <w:tmpl w:val="00000010"/>
    <w:name w:val="WW8Num21"/>
    <w:lvl w:ilvl="0">
      <w:numFmt w:val="bullet"/>
      <w:lvlText w:val=""/>
      <w:lvlJc w:val="left"/>
      <w:pPr>
        <w:tabs>
          <w:tab w:val="num" w:pos="0"/>
        </w:tabs>
        <w:ind w:left="720" w:hanging="360"/>
      </w:pPr>
      <w:rPr>
        <w:rFonts w:ascii="Symbol" w:hAnsi="Symbol" w:cs="Open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2" w15:restartNumberingAfterBreak="0">
    <w:nsid w:val="00000015"/>
    <w:multiLevelType w:val="multilevel"/>
    <w:tmpl w:val="00000015"/>
    <w:name w:val="WW8Num32"/>
    <w:lvl w:ilvl="0">
      <w:numFmt w:val="bullet"/>
      <w:lvlText w:val=""/>
      <w:lvlJc w:val="left"/>
      <w:pPr>
        <w:tabs>
          <w:tab w:val="num" w:pos="0"/>
        </w:tabs>
        <w:ind w:left="720" w:hanging="360"/>
      </w:pPr>
      <w:rPr>
        <w:rFonts w:ascii="Symbol" w:hAnsi="Symbol" w:cs="Open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3" w15:restartNumberingAfterBreak="0">
    <w:nsid w:val="0024217D"/>
    <w:multiLevelType w:val="hybridMultilevel"/>
    <w:tmpl w:val="EB5A8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C767FB"/>
    <w:multiLevelType w:val="hybridMultilevel"/>
    <w:tmpl w:val="8D1CD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E66B1C"/>
    <w:multiLevelType w:val="hybridMultilevel"/>
    <w:tmpl w:val="C4E4E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A10255"/>
    <w:multiLevelType w:val="hybridMultilevel"/>
    <w:tmpl w:val="6666CE42"/>
    <w:lvl w:ilvl="0" w:tplc="6A8847DA">
      <w:start w:val="1"/>
      <w:numFmt w:val="bullet"/>
      <w:lvlText w:val="•"/>
      <w:lvlJc w:val="left"/>
      <w:pPr>
        <w:tabs>
          <w:tab w:val="num" w:pos="720"/>
        </w:tabs>
        <w:ind w:left="720" w:hanging="360"/>
      </w:pPr>
      <w:rPr>
        <w:rFonts w:ascii="Arial" w:hAnsi="Arial" w:hint="default"/>
      </w:rPr>
    </w:lvl>
    <w:lvl w:ilvl="1" w:tplc="CE68144A" w:tentative="1">
      <w:start w:val="1"/>
      <w:numFmt w:val="bullet"/>
      <w:lvlText w:val="•"/>
      <w:lvlJc w:val="left"/>
      <w:pPr>
        <w:tabs>
          <w:tab w:val="num" w:pos="1440"/>
        </w:tabs>
        <w:ind w:left="1440" w:hanging="360"/>
      </w:pPr>
      <w:rPr>
        <w:rFonts w:ascii="Arial" w:hAnsi="Arial" w:hint="default"/>
      </w:rPr>
    </w:lvl>
    <w:lvl w:ilvl="2" w:tplc="A1C2FFE2" w:tentative="1">
      <w:start w:val="1"/>
      <w:numFmt w:val="bullet"/>
      <w:lvlText w:val="•"/>
      <w:lvlJc w:val="left"/>
      <w:pPr>
        <w:tabs>
          <w:tab w:val="num" w:pos="2160"/>
        </w:tabs>
        <w:ind w:left="2160" w:hanging="360"/>
      </w:pPr>
      <w:rPr>
        <w:rFonts w:ascii="Arial" w:hAnsi="Arial" w:hint="default"/>
      </w:rPr>
    </w:lvl>
    <w:lvl w:ilvl="3" w:tplc="145C501E" w:tentative="1">
      <w:start w:val="1"/>
      <w:numFmt w:val="bullet"/>
      <w:lvlText w:val="•"/>
      <w:lvlJc w:val="left"/>
      <w:pPr>
        <w:tabs>
          <w:tab w:val="num" w:pos="2880"/>
        </w:tabs>
        <w:ind w:left="2880" w:hanging="360"/>
      </w:pPr>
      <w:rPr>
        <w:rFonts w:ascii="Arial" w:hAnsi="Arial" w:hint="default"/>
      </w:rPr>
    </w:lvl>
    <w:lvl w:ilvl="4" w:tplc="0CD6B29A" w:tentative="1">
      <w:start w:val="1"/>
      <w:numFmt w:val="bullet"/>
      <w:lvlText w:val="•"/>
      <w:lvlJc w:val="left"/>
      <w:pPr>
        <w:tabs>
          <w:tab w:val="num" w:pos="3600"/>
        </w:tabs>
        <w:ind w:left="3600" w:hanging="360"/>
      </w:pPr>
      <w:rPr>
        <w:rFonts w:ascii="Arial" w:hAnsi="Arial" w:hint="default"/>
      </w:rPr>
    </w:lvl>
    <w:lvl w:ilvl="5" w:tplc="377874E2" w:tentative="1">
      <w:start w:val="1"/>
      <w:numFmt w:val="bullet"/>
      <w:lvlText w:val="•"/>
      <w:lvlJc w:val="left"/>
      <w:pPr>
        <w:tabs>
          <w:tab w:val="num" w:pos="4320"/>
        </w:tabs>
        <w:ind w:left="4320" w:hanging="360"/>
      </w:pPr>
      <w:rPr>
        <w:rFonts w:ascii="Arial" w:hAnsi="Arial" w:hint="default"/>
      </w:rPr>
    </w:lvl>
    <w:lvl w:ilvl="6" w:tplc="606EB946" w:tentative="1">
      <w:start w:val="1"/>
      <w:numFmt w:val="bullet"/>
      <w:lvlText w:val="•"/>
      <w:lvlJc w:val="left"/>
      <w:pPr>
        <w:tabs>
          <w:tab w:val="num" w:pos="5040"/>
        </w:tabs>
        <w:ind w:left="5040" w:hanging="360"/>
      </w:pPr>
      <w:rPr>
        <w:rFonts w:ascii="Arial" w:hAnsi="Arial" w:hint="default"/>
      </w:rPr>
    </w:lvl>
    <w:lvl w:ilvl="7" w:tplc="450AEDF4" w:tentative="1">
      <w:start w:val="1"/>
      <w:numFmt w:val="bullet"/>
      <w:lvlText w:val="•"/>
      <w:lvlJc w:val="left"/>
      <w:pPr>
        <w:tabs>
          <w:tab w:val="num" w:pos="5760"/>
        </w:tabs>
        <w:ind w:left="5760" w:hanging="360"/>
      </w:pPr>
      <w:rPr>
        <w:rFonts w:ascii="Arial" w:hAnsi="Arial" w:hint="default"/>
      </w:rPr>
    </w:lvl>
    <w:lvl w:ilvl="8" w:tplc="5A1A0F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857710"/>
    <w:multiLevelType w:val="hybridMultilevel"/>
    <w:tmpl w:val="CAA83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920342"/>
    <w:multiLevelType w:val="hybridMultilevel"/>
    <w:tmpl w:val="40C409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400AC1"/>
    <w:multiLevelType w:val="multilevel"/>
    <w:tmpl w:val="97AA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FC1B9C"/>
    <w:multiLevelType w:val="hybridMultilevel"/>
    <w:tmpl w:val="B7141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264E20"/>
    <w:multiLevelType w:val="hybridMultilevel"/>
    <w:tmpl w:val="3D926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E10210"/>
    <w:multiLevelType w:val="hybridMultilevel"/>
    <w:tmpl w:val="A6FA43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0F2248B2"/>
    <w:multiLevelType w:val="hybridMultilevel"/>
    <w:tmpl w:val="20B079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EE5037"/>
    <w:multiLevelType w:val="hybridMultilevel"/>
    <w:tmpl w:val="2C9A58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10D578DC"/>
    <w:multiLevelType w:val="hybridMultilevel"/>
    <w:tmpl w:val="BBE6D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3E0CBF"/>
    <w:multiLevelType w:val="hybridMultilevel"/>
    <w:tmpl w:val="7E74A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76D538D"/>
    <w:multiLevelType w:val="hybridMultilevel"/>
    <w:tmpl w:val="0DF6E4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1B14145E"/>
    <w:multiLevelType w:val="hybridMultilevel"/>
    <w:tmpl w:val="FF5E5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B17D70"/>
    <w:multiLevelType w:val="hybridMultilevel"/>
    <w:tmpl w:val="0B728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2A100A"/>
    <w:multiLevelType w:val="hybridMultilevel"/>
    <w:tmpl w:val="8736BD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25EE589B"/>
    <w:multiLevelType w:val="hybridMultilevel"/>
    <w:tmpl w:val="0F0490F0"/>
    <w:lvl w:ilvl="0" w:tplc="04050017">
      <w:start w:val="1"/>
      <w:numFmt w:val="lowerLetter"/>
      <w:lvlText w:val="%1)"/>
      <w:lvlJc w:val="left"/>
      <w:pPr>
        <w:tabs>
          <w:tab w:val="num" w:pos="644"/>
        </w:tabs>
        <w:ind w:left="644" w:hanging="360"/>
      </w:pPr>
      <w:rPr>
        <w:rFonts w:hint="default"/>
      </w:rPr>
    </w:lvl>
    <w:lvl w:ilvl="1" w:tplc="0405000F">
      <w:start w:val="1"/>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2" w15:restartNumberingAfterBreak="0">
    <w:nsid w:val="26030504"/>
    <w:multiLevelType w:val="hybridMultilevel"/>
    <w:tmpl w:val="38440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010542"/>
    <w:multiLevelType w:val="multilevel"/>
    <w:tmpl w:val="D1C0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9B1954"/>
    <w:multiLevelType w:val="hybridMultilevel"/>
    <w:tmpl w:val="A4AE1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F176B6"/>
    <w:multiLevelType w:val="hybridMultilevel"/>
    <w:tmpl w:val="FE442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0E16B8"/>
    <w:multiLevelType w:val="hybridMultilevel"/>
    <w:tmpl w:val="832A5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1F12AB1"/>
    <w:multiLevelType w:val="hybridMultilevel"/>
    <w:tmpl w:val="09F8B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0E0C6C"/>
    <w:multiLevelType w:val="hybridMultilevel"/>
    <w:tmpl w:val="8A3A6E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3C4B4983"/>
    <w:multiLevelType w:val="hybridMultilevel"/>
    <w:tmpl w:val="D1403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01D548A"/>
    <w:multiLevelType w:val="hybridMultilevel"/>
    <w:tmpl w:val="06809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2410908"/>
    <w:multiLevelType w:val="hybridMultilevel"/>
    <w:tmpl w:val="C5D2C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74569C"/>
    <w:multiLevelType w:val="hybridMultilevel"/>
    <w:tmpl w:val="F0885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1D0C8D"/>
    <w:multiLevelType w:val="hybridMultilevel"/>
    <w:tmpl w:val="69ECF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5669BE"/>
    <w:multiLevelType w:val="hybridMultilevel"/>
    <w:tmpl w:val="5B648B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5124D92"/>
    <w:multiLevelType w:val="hybridMultilevel"/>
    <w:tmpl w:val="9BC42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80D2B89"/>
    <w:multiLevelType w:val="hybridMultilevel"/>
    <w:tmpl w:val="E07ED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1B14F2"/>
    <w:multiLevelType w:val="hybridMultilevel"/>
    <w:tmpl w:val="7A1281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D74665C"/>
    <w:multiLevelType w:val="hybridMultilevel"/>
    <w:tmpl w:val="2F507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41024E"/>
    <w:multiLevelType w:val="hybridMultilevel"/>
    <w:tmpl w:val="39225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CB11BC"/>
    <w:multiLevelType w:val="hybridMultilevel"/>
    <w:tmpl w:val="36E42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F00783"/>
    <w:multiLevelType w:val="hybridMultilevel"/>
    <w:tmpl w:val="F07A3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C141E8"/>
    <w:multiLevelType w:val="hybridMultilevel"/>
    <w:tmpl w:val="82DCB8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B6F5E31"/>
    <w:multiLevelType w:val="hybridMultilevel"/>
    <w:tmpl w:val="A4BA1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CF548F5"/>
    <w:multiLevelType w:val="hybridMultilevel"/>
    <w:tmpl w:val="3BACB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E5A31A1"/>
    <w:multiLevelType w:val="hybridMultilevel"/>
    <w:tmpl w:val="7CA42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F5902D9"/>
    <w:multiLevelType w:val="hybridMultilevel"/>
    <w:tmpl w:val="C896A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0BC1F4C"/>
    <w:multiLevelType w:val="hybridMultilevel"/>
    <w:tmpl w:val="B03A0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0EE1BEA"/>
    <w:multiLevelType w:val="hybridMultilevel"/>
    <w:tmpl w:val="25EAF3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71CC67D6"/>
    <w:multiLevelType w:val="multilevel"/>
    <w:tmpl w:val="A87C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ED4393"/>
    <w:multiLevelType w:val="hybridMultilevel"/>
    <w:tmpl w:val="E1785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683571"/>
    <w:multiLevelType w:val="hybridMultilevel"/>
    <w:tmpl w:val="E36A09F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15:restartNumberingAfterBreak="0">
    <w:nsid w:val="781D36A0"/>
    <w:multiLevelType w:val="hybridMultilevel"/>
    <w:tmpl w:val="CC9C2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A939ED"/>
    <w:multiLevelType w:val="hybridMultilevel"/>
    <w:tmpl w:val="05388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1E275A"/>
    <w:multiLevelType w:val="multilevel"/>
    <w:tmpl w:val="B0820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3578C1"/>
    <w:multiLevelType w:val="hybridMultilevel"/>
    <w:tmpl w:val="B59E07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2357586">
    <w:abstractNumId w:val="49"/>
  </w:num>
  <w:num w:numId="2" w16cid:durableId="1054742254">
    <w:abstractNumId w:val="23"/>
  </w:num>
  <w:num w:numId="3" w16cid:durableId="2082556550">
    <w:abstractNumId w:val="54"/>
  </w:num>
  <w:num w:numId="4" w16cid:durableId="768430542">
    <w:abstractNumId w:val="42"/>
  </w:num>
  <w:num w:numId="5" w16cid:durableId="1845198594">
    <w:abstractNumId w:val="39"/>
  </w:num>
  <w:num w:numId="6" w16cid:durableId="1220433513">
    <w:abstractNumId w:val="16"/>
  </w:num>
  <w:num w:numId="7" w16cid:durableId="1947692459">
    <w:abstractNumId w:val="32"/>
  </w:num>
  <w:num w:numId="8" w16cid:durableId="717247185">
    <w:abstractNumId w:val="8"/>
  </w:num>
  <w:num w:numId="9" w16cid:durableId="2016154533">
    <w:abstractNumId w:val="36"/>
  </w:num>
  <w:num w:numId="10" w16cid:durableId="379017789">
    <w:abstractNumId w:val="55"/>
  </w:num>
  <w:num w:numId="11" w16cid:durableId="2111003676">
    <w:abstractNumId w:val="13"/>
  </w:num>
  <w:num w:numId="12" w16cid:durableId="2004506279">
    <w:abstractNumId w:val="48"/>
  </w:num>
  <w:num w:numId="13" w16cid:durableId="84424798">
    <w:abstractNumId w:val="28"/>
  </w:num>
  <w:num w:numId="14" w16cid:durableId="1883059804">
    <w:abstractNumId w:val="29"/>
  </w:num>
  <w:num w:numId="15" w16cid:durableId="269626980">
    <w:abstractNumId w:val="3"/>
  </w:num>
  <w:num w:numId="16" w16cid:durableId="1675573918">
    <w:abstractNumId w:val="14"/>
  </w:num>
  <w:num w:numId="17" w16cid:durableId="2110274408">
    <w:abstractNumId w:val="11"/>
  </w:num>
  <w:num w:numId="18" w16cid:durableId="1943300516">
    <w:abstractNumId w:val="47"/>
  </w:num>
  <w:num w:numId="19" w16cid:durableId="896360134">
    <w:abstractNumId w:val="18"/>
  </w:num>
  <w:num w:numId="20" w16cid:durableId="1611083072">
    <w:abstractNumId w:val="4"/>
  </w:num>
  <w:num w:numId="21" w16cid:durableId="664672888">
    <w:abstractNumId w:val="41"/>
  </w:num>
  <w:num w:numId="22" w16cid:durableId="1127970306">
    <w:abstractNumId w:val="51"/>
  </w:num>
  <w:num w:numId="23" w16cid:durableId="399253203">
    <w:abstractNumId w:val="17"/>
  </w:num>
  <w:num w:numId="24" w16cid:durableId="891425967">
    <w:abstractNumId w:val="10"/>
  </w:num>
  <w:num w:numId="25" w16cid:durableId="135924690">
    <w:abstractNumId w:val="25"/>
  </w:num>
  <w:num w:numId="26" w16cid:durableId="1863278788">
    <w:abstractNumId w:val="24"/>
  </w:num>
  <w:num w:numId="27" w16cid:durableId="428239220">
    <w:abstractNumId w:val="53"/>
  </w:num>
  <w:num w:numId="28" w16cid:durableId="1130250857">
    <w:abstractNumId w:val="46"/>
  </w:num>
  <w:num w:numId="29" w16cid:durableId="1162887090">
    <w:abstractNumId w:val="43"/>
  </w:num>
  <w:num w:numId="30" w16cid:durableId="854001941">
    <w:abstractNumId w:val="5"/>
  </w:num>
  <w:num w:numId="31" w16cid:durableId="1149052895">
    <w:abstractNumId w:val="35"/>
  </w:num>
  <w:num w:numId="32" w16cid:durableId="1025718097">
    <w:abstractNumId w:val="38"/>
  </w:num>
  <w:num w:numId="33" w16cid:durableId="381180116">
    <w:abstractNumId w:val="22"/>
  </w:num>
  <w:num w:numId="34" w16cid:durableId="1097946759">
    <w:abstractNumId w:val="12"/>
  </w:num>
  <w:num w:numId="35" w16cid:durableId="781921539">
    <w:abstractNumId w:val="44"/>
  </w:num>
  <w:num w:numId="36" w16cid:durableId="1551382602">
    <w:abstractNumId w:val="40"/>
  </w:num>
  <w:num w:numId="37" w16cid:durableId="1584218544">
    <w:abstractNumId w:val="45"/>
  </w:num>
  <w:num w:numId="38" w16cid:durableId="265042472">
    <w:abstractNumId w:val="6"/>
  </w:num>
  <w:num w:numId="39" w16cid:durableId="181286131">
    <w:abstractNumId w:val="34"/>
  </w:num>
  <w:num w:numId="40" w16cid:durableId="457144153">
    <w:abstractNumId w:val="30"/>
  </w:num>
  <w:num w:numId="41" w16cid:durableId="1911425984">
    <w:abstractNumId w:val="52"/>
  </w:num>
  <w:num w:numId="42" w16cid:durableId="1403139283">
    <w:abstractNumId w:val="50"/>
  </w:num>
  <w:num w:numId="43" w16cid:durableId="190388257">
    <w:abstractNumId w:val="21"/>
  </w:num>
  <w:num w:numId="44" w16cid:durableId="165632559">
    <w:abstractNumId w:val="0"/>
  </w:num>
  <w:num w:numId="45" w16cid:durableId="247662325">
    <w:abstractNumId w:val="9"/>
  </w:num>
  <w:num w:numId="46" w16cid:durableId="884411838">
    <w:abstractNumId w:val="20"/>
  </w:num>
  <w:num w:numId="47" w16cid:durableId="1193150235">
    <w:abstractNumId w:val="7"/>
  </w:num>
  <w:num w:numId="48" w16cid:durableId="650863675">
    <w:abstractNumId w:val="19"/>
  </w:num>
  <w:num w:numId="49" w16cid:durableId="1847401306">
    <w:abstractNumId w:val="27"/>
  </w:num>
  <w:num w:numId="50" w16cid:durableId="1204824850">
    <w:abstractNumId w:val="33"/>
  </w:num>
  <w:num w:numId="51" w16cid:durableId="1085151322">
    <w:abstractNumId w:val="26"/>
  </w:num>
  <w:num w:numId="52" w16cid:durableId="626817600">
    <w:abstractNumId w:val="31"/>
  </w:num>
  <w:num w:numId="53" w16cid:durableId="1764646832">
    <w:abstractNumId w:val="37"/>
  </w:num>
  <w:num w:numId="54" w16cid:durableId="832336691">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33"/>
    <w:rsid w:val="00010959"/>
    <w:rsid w:val="00021469"/>
    <w:rsid w:val="00023FAD"/>
    <w:rsid w:val="00032105"/>
    <w:rsid w:val="0004385A"/>
    <w:rsid w:val="00046135"/>
    <w:rsid w:val="000473E6"/>
    <w:rsid w:val="000535C1"/>
    <w:rsid w:val="00070462"/>
    <w:rsid w:val="00072616"/>
    <w:rsid w:val="00072CC4"/>
    <w:rsid w:val="000765F6"/>
    <w:rsid w:val="00080C3F"/>
    <w:rsid w:val="0008112A"/>
    <w:rsid w:val="00087635"/>
    <w:rsid w:val="000A4BFB"/>
    <w:rsid w:val="000E2F57"/>
    <w:rsid w:val="000F281D"/>
    <w:rsid w:val="000F2AFD"/>
    <w:rsid w:val="000F417E"/>
    <w:rsid w:val="00121DE1"/>
    <w:rsid w:val="00126C42"/>
    <w:rsid w:val="00161F5B"/>
    <w:rsid w:val="0017273C"/>
    <w:rsid w:val="00173EC5"/>
    <w:rsid w:val="00180177"/>
    <w:rsid w:val="00180D2F"/>
    <w:rsid w:val="00183E2E"/>
    <w:rsid w:val="0019042F"/>
    <w:rsid w:val="00190E99"/>
    <w:rsid w:val="00191ED6"/>
    <w:rsid w:val="00197F2B"/>
    <w:rsid w:val="001E229B"/>
    <w:rsid w:val="001E73EA"/>
    <w:rsid w:val="001F4FC5"/>
    <w:rsid w:val="00206850"/>
    <w:rsid w:val="002159F7"/>
    <w:rsid w:val="002235C9"/>
    <w:rsid w:val="00223DDD"/>
    <w:rsid w:val="002328C4"/>
    <w:rsid w:val="002371A8"/>
    <w:rsid w:val="00240B97"/>
    <w:rsid w:val="002458E3"/>
    <w:rsid w:val="00246823"/>
    <w:rsid w:val="002515C7"/>
    <w:rsid w:val="00251E45"/>
    <w:rsid w:val="002530C7"/>
    <w:rsid w:val="00261132"/>
    <w:rsid w:val="0028021D"/>
    <w:rsid w:val="002817E6"/>
    <w:rsid w:val="002B0E21"/>
    <w:rsid w:val="002B28DD"/>
    <w:rsid w:val="002B48A0"/>
    <w:rsid w:val="002B73AA"/>
    <w:rsid w:val="002C4213"/>
    <w:rsid w:val="002D2B14"/>
    <w:rsid w:val="002E3C2F"/>
    <w:rsid w:val="002F6DE0"/>
    <w:rsid w:val="0030328F"/>
    <w:rsid w:val="00303D83"/>
    <w:rsid w:val="00316CC7"/>
    <w:rsid w:val="00324A1C"/>
    <w:rsid w:val="003465F4"/>
    <w:rsid w:val="00372108"/>
    <w:rsid w:val="00384071"/>
    <w:rsid w:val="003967D9"/>
    <w:rsid w:val="003B26F5"/>
    <w:rsid w:val="003B5D88"/>
    <w:rsid w:val="004045CC"/>
    <w:rsid w:val="0040791F"/>
    <w:rsid w:val="00415A43"/>
    <w:rsid w:val="00427BEB"/>
    <w:rsid w:val="0043562B"/>
    <w:rsid w:val="00436EF0"/>
    <w:rsid w:val="00442F25"/>
    <w:rsid w:val="00444E8B"/>
    <w:rsid w:val="004514DC"/>
    <w:rsid w:val="00456B3D"/>
    <w:rsid w:val="00471AFD"/>
    <w:rsid w:val="00472B4B"/>
    <w:rsid w:val="004756AB"/>
    <w:rsid w:val="004838A8"/>
    <w:rsid w:val="0049141E"/>
    <w:rsid w:val="0049568D"/>
    <w:rsid w:val="004A26DB"/>
    <w:rsid w:val="004A38A7"/>
    <w:rsid w:val="004A667C"/>
    <w:rsid w:val="004B06A0"/>
    <w:rsid w:val="004D331D"/>
    <w:rsid w:val="004E047D"/>
    <w:rsid w:val="004E53A9"/>
    <w:rsid w:val="004F09F2"/>
    <w:rsid w:val="004F14D1"/>
    <w:rsid w:val="005039F6"/>
    <w:rsid w:val="0050426B"/>
    <w:rsid w:val="0051197E"/>
    <w:rsid w:val="0052454A"/>
    <w:rsid w:val="0053298D"/>
    <w:rsid w:val="00533BD8"/>
    <w:rsid w:val="00534F56"/>
    <w:rsid w:val="00547E28"/>
    <w:rsid w:val="005521DF"/>
    <w:rsid w:val="00557BC9"/>
    <w:rsid w:val="00562ADE"/>
    <w:rsid w:val="00582857"/>
    <w:rsid w:val="00583C24"/>
    <w:rsid w:val="00584398"/>
    <w:rsid w:val="00593E4E"/>
    <w:rsid w:val="00595876"/>
    <w:rsid w:val="005A68D5"/>
    <w:rsid w:val="005B7470"/>
    <w:rsid w:val="005B7A89"/>
    <w:rsid w:val="005C3F46"/>
    <w:rsid w:val="005D4056"/>
    <w:rsid w:val="005D702F"/>
    <w:rsid w:val="005E15C8"/>
    <w:rsid w:val="005F34CC"/>
    <w:rsid w:val="005F46BF"/>
    <w:rsid w:val="0061138C"/>
    <w:rsid w:val="00621B20"/>
    <w:rsid w:val="00622A4F"/>
    <w:rsid w:val="00633FF2"/>
    <w:rsid w:val="00644E0E"/>
    <w:rsid w:val="006450CE"/>
    <w:rsid w:val="00646F96"/>
    <w:rsid w:val="0065099F"/>
    <w:rsid w:val="00650B91"/>
    <w:rsid w:val="006660E4"/>
    <w:rsid w:val="00671595"/>
    <w:rsid w:val="00676787"/>
    <w:rsid w:val="00677A9C"/>
    <w:rsid w:val="00683709"/>
    <w:rsid w:val="00693D09"/>
    <w:rsid w:val="00694744"/>
    <w:rsid w:val="006C573B"/>
    <w:rsid w:val="00724D74"/>
    <w:rsid w:val="00725BCC"/>
    <w:rsid w:val="00746D8D"/>
    <w:rsid w:val="00752054"/>
    <w:rsid w:val="00762AC1"/>
    <w:rsid w:val="007706AA"/>
    <w:rsid w:val="00785E0F"/>
    <w:rsid w:val="00793625"/>
    <w:rsid w:val="00793AAB"/>
    <w:rsid w:val="007A313C"/>
    <w:rsid w:val="007B07B4"/>
    <w:rsid w:val="007C1543"/>
    <w:rsid w:val="007D29B0"/>
    <w:rsid w:val="007E0FF8"/>
    <w:rsid w:val="007E6C25"/>
    <w:rsid w:val="007F3F71"/>
    <w:rsid w:val="00801041"/>
    <w:rsid w:val="00801C8A"/>
    <w:rsid w:val="008038A1"/>
    <w:rsid w:val="00810EB7"/>
    <w:rsid w:val="00820ABE"/>
    <w:rsid w:val="00822031"/>
    <w:rsid w:val="008318FF"/>
    <w:rsid w:val="008367D1"/>
    <w:rsid w:val="008439CE"/>
    <w:rsid w:val="00844DF0"/>
    <w:rsid w:val="00855E87"/>
    <w:rsid w:val="008642E2"/>
    <w:rsid w:val="0088215B"/>
    <w:rsid w:val="00885AE2"/>
    <w:rsid w:val="00890D5F"/>
    <w:rsid w:val="00891207"/>
    <w:rsid w:val="008A3478"/>
    <w:rsid w:val="008D5635"/>
    <w:rsid w:val="008E6C6C"/>
    <w:rsid w:val="008E6F32"/>
    <w:rsid w:val="00903AB7"/>
    <w:rsid w:val="009110C6"/>
    <w:rsid w:val="00921C7E"/>
    <w:rsid w:val="00924A23"/>
    <w:rsid w:val="0093410A"/>
    <w:rsid w:val="009421B4"/>
    <w:rsid w:val="00947AE1"/>
    <w:rsid w:val="00963D5A"/>
    <w:rsid w:val="00971228"/>
    <w:rsid w:val="00980711"/>
    <w:rsid w:val="009826AB"/>
    <w:rsid w:val="00986030"/>
    <w:rsid w:val="009A79B7"/>
    <w:rsid w:val="009B29C3"/>
    <w:rsid w:val="009B6A8E"/>
    <w:rsid w:val="009C3212"/>
    <w:rsid w:val="009D233A"/>
    <w:rsid w:val="009D79C4"/>
    <w:rsid w:val="009E2F00"/>
    <w:rsid w:val="009E3889"/>
    <w:rsid w:val="009E6334"/>
    <w:rsid w:val="009E68F6"/>
    <w:rsid w:val="00A04F82"/>
    <w:rsid w:val="00A07118"/>
    <w:rsid w:val="00A13A83"/>
    <w:rsid w:val="00A16263"/>
    <w:rsid w:val="00A4071D"/>
    <w:rsid w:val="00A464A7"/>
    <w:rsid w:val="00A53BE6"/>
    <w:rsid w:val="00A569F7"/>
    <w:rsid w:val="00A711AF"/>
    <w:rsid w:val="00A7459C"/>
    <w:rsid w:val="00A768F5"/>
    <w:rsid w:val="00A91AAD"/>
    <w:rsid w:val="00A96E85"/>
    <w:rsid w:val="00AA026D"/>
    <w:rsid w:val="00AC20AC"/>
    <w:rsid w:val="00AC2C0E"/>
    <w:rsid w:val="00AC7280"/>
    <w:rsid w:val="00AD2B40"/>
    <w:rsid w:val="00AD77B2"/>
    <w:rsid w:val="00AE288E"/>
    <w:rsid w:val="00AE467C"/>
    <w:rsid w:val="00AE4DC3"/>
    <w:rsid w:val="00AF2E93"/>
    <w:rsid w:val="00AF3625"/>
    <w:rsid w:val="00AF46B0"/>
    <w:rsid w:val="00AF4B0C"/>
    <w:rsid w:val="00AF6663"/>
    <w:rsid w:val="00AF6B6E"/>
    <w:rsid w:val="00B152AC"/>
    <w:rsid w:val="00B15CB4"/>
    <w:rsid w:val="00B33ED4"/>
    <w:rsid w:val="00B42443"/>
    <w:rsid w:val="00B4598C"/>
    <w:rsid w:val="00B81B0D"/>
    <w:rsid w:val="00B86AFC"/>
    <w:rsid w:val="00B9246C"/>
    <w:rsid w:val="00B94AFA"/>
    <w:rsid w:val="00BB3F71"/>
    <w:rsid w:val="00BB6673"/>
    <w:rsid w:val="00BB6BB9"/>
    <w:rsid w:val="00BC3B88"/>
    <w:rsid w:val="00BC4DB3"/>
    <w:rsid w:val="00BD3B65"/>
    <w:rsid w:val="00BD4716"/>
    <w:rsid w:val="00BE01AB"/>
    <w:rsid w:val="00BE61F9"/>
    <w:rsid w:val="00BF236B"/>
    <w:rsid w:val="00C04808"/>
    <w:rsid w:val="00C06250"/>
    <w:rsid w:val="00C070C6"/>
    <w:rsid w:val="00C14773"/>
    <w:rsid w:val="00C52021"/>
    <w:rsid w:val="00C52DDC"/>
    <w:rsid w:val="00C65518"/>
    <w:rsid w:val="00C6660E"/>
    <w:rsid w:val="00C709CE"/>
    <w:rsid w:val="00C739CA"/>
    <w:rsid w:val="00C84652"/>
    <w:rsid w:val="00C87190"/>
    <w:rsid w:val="00C873C9"/>
    <w:rsid w:val="00C9479F"/>
    <w:rsid w:val="00CD79A4"/>
    <w:rsid w:val="00CE6604"/>
    <w:rsid w:val="00CF1DCB"/>
    <w:rsid w:val="00CF45A6"/>
    <w:rsid w:val="00D03FF9"/>
    <w:rsid w:val="00D056F4"/>
    <w:rsid w:val="00D161C9"/>
    <w:rsid w:val="00D1671F"/>
    <w:rsid w:val="00D260D2"/>
    <w:rsid w:val="00D27C5D"/>
    <w:rsid w:val="00D35BFB"/>
    <w:rsid w:val="00D36AF7"/>
    <w:rsid w:val="00D428F7"/>
    <w:rsid w:val="00D44852"/>
    <w:rsid w:val="00D44B12"/>
    <w:rsid w:val="00D45EF6"/>
    <w:rsid w:val="00D50868"/>
    <w:rsid w:val="00D542CC"/>
    <w:rsid w:val="00D62A4D"/>
    <w:rsid w:val="00D75CC4"/>
    <w:rsid w:val="00D82F86"/>
    <w:rsid w:val="00D87323"/>
    <w:rsid w:val="00D93812"/>
    <w:rsid w:val="00DB3306"/>
    <w:rsid w:val="00DB335E"/>
    <w:rsid w:val="00DB6654"/>
    <w:rsid w:val="00DD273F"/>
    <w:rsid w:val="00DD444F"/>
    <w:rsid w:val="00DE11CD"/>
    <w:rsid w:val="00DE307D"/>
    <w:rsid w:val="00DE5233"/>
    <w:rsid w:val="00DE7D0C"/>
    <w:rsid w:val="00DF6474"/>
    <w:rsid w:val="00E039FF"/>
    <w:rsid w:val="00E24918"/>
    <w:rsid w:val="00E45D61"/>
    <w:rsid w:val="00E46261"/>
    <w:rsid w:val="00E46649"/>
    <w:rsid w:val="00E548AB"/>
    <w:rsid w:val="00E60DCA"/>
    <w:rsid w:val="00E6281D"/>
    <w:rsid w:val="00E70319"/>
    <w:rsid w:val="00E72C5A"/>
    <w:rsid w:val="00E93411"/>
    <w:rsid w:val="00E94B04"/>
    <w:rsid w:val="00EA3614"/>
    <w:rsid w:val="00EA3B89"/>
    <w:rsid w:val="00EB15B8"/>
    <w:rsid w:val="00EC0A26"/>
    <w:rsid w:val="00EC10CD"/>
    <w:rsid w:val="00ED32AE"/>
    <w:rsid w:val="00ED66A4"/>
    <w:rsid w:val="00ED7E98"/>
    <w:rsid w:val="00EE1D88"/>
    <w:rsid w:val="00EF7D99"/>
    <w:rsid w:val="00F03EC3"/>
    <w:rsid w:val="00F117BA"/>
    <w:rsid w:val="00F12D5D"/>
    <w:rsid w:val="00F453C1"/>
    <w:rsid w:val="00F4587A"/>
    <w:rsid w:val="00F6596E"/>
    <w:rsid w:val="00F67B9D"/>
    <w:rsid w:val="00F92AA2"/>
    <w:rsid w:val="00F93D64"/>
    <w:rsid w:val="00FB7A9E"/>
    <w:rsid w:val="00FC54FB"/>
    <w:rsid w:val="00FC6CB2"/>
    <w:rsid w:val="00FC7C7F"/>
    <w:rsid w:val="00FE0470"/>
    <w:rsid w:val="00FF3A20"/>
    <w:rsid w:val="00FF5EAA"/>
    <w:rsid w:val="00FF6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BD76"/>
  <w15:docId w15:val="{BD97BD27-5788-4A80-BD1C-909C5BA8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46D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746D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33B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F6D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6DE0"/>
    <w:rPr>
      <w:rFonts w:ascii="Tahoma" w:hAnsi="Tahoma" w:cs="Tahoma"/>
      <w:sz w:val="16"/>
      <w:szCs w:val="16"/>
    </w:rPr>
  </w:style>
  <w:style w:type="paragraph" w:customStyle="1" w:styleId="Standard">
    <w:name w:val="Standard"/>
    <w:rsid w:val="00971228"/>
    <w:pPr>
      <w:widowControl w:val="0"/>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styleId="Odstavecseseznamem">
    <w:name w:val="List Paragraph"/>
    <w:basedOn w:val="Normln"/>
    <w:uiPriority w:val="34"/>
    <w:qFormat/>
    <w:rsid w:val="00B15CB4"/>
    <w:pPr>
      <w:ind w:left="720"/>
      <w:contextualSpacing/>
    </w:pPr>
  </w:style>
  <w:style w:type="paragraph" w:styleId="Normlnweb">
    <w:name w:val="Normal (Web)"/>
    <w:basedOn w:val="Normln"/>
    <w:uiPriority w:val="99"/>
    <w:unhideWhenUsed/>
    <w:rsid w:val="00B15CB4"/>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9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2F57"/>
    <w:rPr>
      <w:color w:val="0000FF" w:themeColor="hyperlink"/>
      <w:u w:val="single"/>
    </w:rPr>
  </w:style>
  <w:style w:type="character" w:styleId="Siln">
    <w:name w:val="Strong"/>
    <w:basedOn w:val="Standardnpsmoodstavce"/>
    <w:uiPriority w:val="22"/>
    <w:qFormat/>
    <w:rsid w:val="00456B3D"/>
    <w:rPr>
      <w:b/>
      <w:bCs/>
    </w:rPr>
  </w:style>
  <w:style w:type="character" w:customStyle="1" w:styleId="Nadpis3Char">
    <w:name w:val="Nadpis 3 Char"/>
    <w:basedOn w:val="Standardnpsmoodstavce"/>
    <w:link w:val="Nadpis3"/>
    <w:uiPriority w:val="9"/>
    <w:semiHidden/>
    <w:rsid w:val="00533BD8"/>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semiHidden/>
    <w:rsid w:val="00BC4DB3"/>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BC4DB3"/>
    <w:rPr>
      <w:rFonts w:ascii="Times New Roman" w:eastAsia="Times New Roman" w:hAnsi="Times New Roman" w:cs="Times New Roman"/>
      <w:sz w:val="24"/>
      <w:szCs w:val="20"/>
      <w:lang w:eastAsia="cs-CZ"/>
    </w:rPr>
  </w:style>
  <w:style w:type="paragraph" w:styleId="Bezmezer">
    <w:name w:val="No Spacing"/>
    <w:uiPriority w:val="1"/>
    <w:qFormat/>
    <w:rsid w:val="00746D8D"/>
    <w:pPr>
      <w:spacing w:after="0" w:line="240" w:lineRule="auto"/>
    </w:pPr>
    <w:rPr>
      <w:rFonts w:ascii="Calibri" w:eastAsia="Calibri" w:hAnsi="Calibri" w:cs="Times New Roman"/>
    </w:rPr>
  </w:style>
  <w:style w:type="character" w:customStyle="1" w:styleId="Nadpis1Char">
    <w:name w:val="Nadpis 1 Char"/>
    <w:basedOn w:val="Standardnpsmoodstavce"/>
    <w:link w:val="Nadpis1"/>
    <w:uiPriority w:val="9"/>
    <w:rsid w:val="00746D8D"/>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746D8D"/>
    <w:rPr>
      <w:rFonts w:asciiTheme="majorHAnsi" w:eastAsiaTheme="majorEastAsia" w:hAnsiTheme="majorHAnsi" w:cstheme="majorBidi"/>
      <w:color w:val="365F91" w:themeColor="accent1" w:themeShade="BF"/>
      <w:sz w:val="26"/>
      <w:szCs w:val="26"/>
    </w:rPr>
  </w:style>
  <w:style w:type="paragraph" w:styleId="Zhlav">
    <w:name w:val="header"/>
    <w:basedOn w:val="Normln"/>
    <w:link w:val="ZhlavChar"/>
    <w:uiPriority w:val="99"/>
    <w:unhideWhenUsed/>
    <w:rsid w:val="004956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568D"/>
  </w:style>
  <w:style w:type="paragraph" w:styleId="Zpat">
    <w:name w:val="footer"/>
    <w:basedOn w:val="Normln"/>
    <w:link w:val="ZpatChar"/>
    <w:uiPriority w:val="99"/>
    <w:unhideWhenUsed/>
    <w:rsid w:val="0049568D"/>
    <w:pPr>
      <w:tabs>
        <w:tab w:val="center" w:pos="4536"/>
        <w:tab w:val="right" w:pos="9072"/>
      </w:tabs>
      <w:spacing w:after="0" w:line="240" w:lineRule="auto"/>
    </w:pPr>
  </w:style>
  <w:style w:type="character" w:customStyle="1" w:styleId="ZpatChar">
    <w:name w:val="Zápatí Char"/>
    <w:basedOn w:val="Standardnpsmoodstavce"/>
    <w:link w:val="Zpat"/>
    <w:uiPriority w:val="99"/>
    <w:rsid w:val="0049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8776">
      <w:bodyDiv w:val="1"/>
      <w:marLeft w:val="0"/>
      <w:marRight w:val="0"/>
      <w:marTop w:val="0"/>
      <w:marBottom w:val="0"/>
      <w:divBdr>
        <w:top w:val="none" w:sz="0" w:space="0" w:color="auto"/>
        <w:left w:val="none" w:sz="0" w:space="0" w:color="auto"/>
        <w:bottom w:val="none" w:sz="0" w:space="0" w:color="auto"/>
        <w:right w:val="none" w:sz="0" w:space="0" w:color="auto"/>
      </w:divBdr>
      <w:divsChild>
        <w:div w:id="234900212">
          <w:marLeft w:val="0"/>
          <w:marRight w:val="0"/>
          <w:marTop w:val="3525"/>
          <w:marBottom w:val="450"/>
          <w:divBdr>
            <w:top w:val="none" w:sz="0" w:space="0" w:color="auto"/>
            <w:left w:val="none" w:sz="0" w:space="0" w:color="auto"/>
            <w:bottom w:val="none" w:sz="0" w:space="0" w:color="auto"/>
            <w:right w:val="none" w:sz="0" w:space="0" w:color="auto"/>
          </w:divBdr>
          <w:divsChild>
            <w:div w:id="2238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2981">
      <w:bodyDiv w:val="1"/>
      <w:marLeft w:val="0"/>
      <w:marRight w:val="0"/>
      <w:marTop w:val="0"/>
      <w:marBottom w:val="0"/>
      <w:divBdr>
        <w:top w:val="none" w:sz="0" w:space="0" w:color="auto"/>
        <w:left w:val="none" w:sz="0" w:space="0" w:color="auto"/>
        <w:bottom w:val="none" w:sz="0" w:space="0" w:color="auto"/>
        <w:right w:val="none" w:sz="0" w:space="0" w:color="auto"/>
      </w:divBdr>
      <w:divsChild>
        <w:div w:id="725110806">
          <w:marLeft w:val="0"/>
          <w:marRight w:val="0"/>
          <w:marTop w:val="0"/>
          <w:marBottom w:val="0"/>
          <w:divBdr>
            <w:top w:val="single" w:sz="6" w:space="0" w:color="F4F4F4"/>
            <w:left w:val="none" w:sz="0" w:space="0" w:color="auto"/>
            <w:bottom w:val="none" w:sz="0" w:space="0" w:color="auto"/>
            <w:right w:val="none" w:sz="0" w:space="0" w:color="auto"/>
          </w:divBdr>
          <w:divsChild>
            <w:div w:id="738943050">
              <w:marLeft w:val="0"/>
              <w:marRight w:val="0"/>
              <w:marTop w:val="0"/>
              <w:marBottom w:val="0"/>
              <w:divBdr>
                <w:top w:val="none" w:sz="0" w:space="0" w:color="auto"/>
                <w:left w:val="none" w:sz="0" w:space="0" w:color="auto"/>
                <w:bottom w:val="none" w:sz="0" w:space="0" w:color="auto"/>
                <w:right w:val="none" w:sz="0" w:space="0" w:color="auto"/>
              </w:divBdr>
              <w:divsChild>
                <w:div w:id="1205213133">
                  <w:marLeft w:val="-225"/>
                  <w:marRight w:val="-225"/>
                  <w:marTop w:val="0"/>
                  <w:marBottom w:val="0"/>
                  <w:divBdr>
                    <w:top w:val="none" w:sz="0" w:space="0" w:color="auto"/>
                    <w:left w:val="none" w:sz="0" w:space="0" w:color="auto"/>
                    <w:bottom w:val="none" w:sz="0" w:space="0" w:color="auto"/>
                    <w:right w:val="none" w:sz="0" w:space="0" w:color="auto"/>
                  </w:divBdr>
                  <w:divsChild>
                    <w:div w:id="212040574">
                      <w:marLeft w:val="0"/>
                      <w:marRight w:val="0"/>
                      <w:marTop w:val="0"/>
                      <w:marBottom w:val="0"/>
                      <w:divBdr>
                        <w:top w:val="none" w:sz="0" w:space="0" w:color="auto"/>
                        <w:left w:val="none" w:sz="0" w:space="0" w:color="auto"/>
                        <w:bottom w:val="none" w:sz="0" w:space="0" w:color="auto"/>
                        <w:right w:val="none" w:sz="0" w:space="0" w:color="auto"/>
                      </w:divBdr>
                      <w:divsChild>
                        <w:div w:id="582564965">
                          <w:marLeft w:val="0"/>
                          <w:marRight w:val="0"/>
                          <w:marTop w:val="0"/>
                          <w:marBottom w:val="0"/>
                          <w:divBdr>
                            <w:top w:val="none" w:sz="0" w:space="0" w:color="auto"/>
                            <w:left w:val="none" w:sz="0" w:space="0" w:color="auto"/>
                            <w:bottom w:val="none" w:sz="0" w:space="0" w:color="auto"/>
                            <w:right w:val="none" w:sz="0" w:space="0" w:color="auto"/>
                          </w:divBdr>
                          <w:divsChild>
                            <w:div w:id="1743869305">
                              <w:marLeft w:val="-225"/>
                              <w:marRight w:val="-225"/>
                              <w:marTop w:val="0"/>
                              <w:marBottom w:val="0"/>
                              <w:divBdr>
                                <w:top w:val="none" w:sz="0" w:space="0" w:color="auto"/>
                                <w:left w:val="none" w:sz="0" w:space="0" w:color="auto"/>
                                <w:bottom w:val="none" w:sz="0" w:space="0" w:color="auto"/>
                                <w:right w:val="none" w:sz="0" w:space="0" w:color="auto"/>
                              </w:divBdr>
                              <w:divsChild>
                                <w:div w:id="492256887">
                                  <w:marLeft w:val="0"/>
                                  <w:marRight w:val="0"/>
                                  <w:marTop w:val="0"/>
                                  <w:marBottom w:val="0"/>
                                  <w:divBdr>
                                    <w:top w:val="none" w:sz="0" w:space="0" w:color="auto"/>
                                    <w:left w:val="none" w:sz="0" w:space="0" w:color="auto"/>
                                    <w:bottom w:val="none" w:sz="0" w:space="0" w:color="auto"/>
                                    <w:right w:val="none" w:sz="0" w:space="0" w:color="auto"/>
                                  </w:divBdr>
                                  <w:divsChild>
                                    <w:div w:id="1147822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76798">
      <w:bodyDiv w:val="1"/>
      <w:marLeft w:val="0"/>
      <w:marRight w:val="0"/>
      <w:marTop w:val="0"/>
      <w:marBottom w:val="0"/>
      <w:divBdr>
        <w:top w:val="none" w:sz="0" w:space="0" w:color="auto"/>
        <w:left w:val="none" w:sz="0" w:space="0" w:color="auto"/>
        <w:bottom w:val="none" w:sz="0" w:space="0" w:color="auto"/>
        <w:right w:val="none" w:sz="0" w:space="0" w:color="auto"/>
      </w:divBdr>
      <w:divsChild>
        <w:div w:id="685404769">
          <w:marLeft w:val="0"/>
          <w:marRight w:val="0"/>
          <w:marTop w:val="0"/>
          <w:marBottom w:val="0"/>
          <w:divBdr>
            <w:top w:val="none" w:sz="0" w:space="0" w:color="auto"/>
            <w:left w:val="none" w:sz="0" w:space="0" w:color="auto"/>
            <w:bottom w:val="none" w:sz="0" w:space="0" w:color="auto"/>
            <w:right w:val="none" w:sz="0" w:space="0" w:color="auto"/>
          </w:divBdr>
          <w:divsChild>
            <w:div w:id="807167588">
              <w:marLeft w:val="0"/>
              <w:marRight w:val="0"/>
              <w:marTop w:val="0"/>
              <w:marBottom w:val="0"/>
              <w:divBdr>
                <w:top w:val="none" w:sz="0" w:space="0" w:color="auto"/>
                <w:left w:val="none" w:sz="0" w:space="0" w:color="auto"/>
                <w:bottom w:val="none" w:sz="0" w:space="0" w:color="auto"/>
                <w:right w:val="none" w:sz="0" w:space="0" w:color="auto"/>
              </w:divBdr>
              <w:divsChild>
                <w:div w:id="614871128">
                  <w:marLeft w:val="0"/>
                  <w:marRight w:val="0"/>
                  <w:marTop w:val="0"/>
                  <w:marBottom w:val="0"/>
                  <w:divBdr>
                    <w:top w:val="none" w:sz="0" w:space="0" w:color="auto"/>
                    <w:left w:val="none" w:sz="0" w:space="0" w:color="auto"/>
                    <w:bottom w:val="none" w:sz="0" w:space="0" w:color="auto"/>
                    <w:right w:val="none" w:sz="0" w:space="0" w:color="auto"/>
                  </w:divBdr>
                  <w:divsChild>
                    <w:div w:id="926614773">
                      <w:marLeft w:val="0"/>
                      <w:marRight w:val="0"/>
                      <w:marTop w:val="0"/>
                      <w:marBottom w:val="0"/>
                      <w:divBdr>
                        <w:top w:val="none" w:sz="0" w:space="0" w:color="auto"/>
                        <w:left w:val="none" w:sz="0" w:space="0" w:color="auto"/>
                        <w:bottom w:val="none" w:sz="0" w:space="0" w:color="auto"/>
                        <w:right w:val="none" w:sz="0" w:space="0" w:color="auto"/>
                      </w:divBdr>
                      <w:divsChild>
                        <w:div w:id="229656579">
                          <w:marLeft w:val="0"/>
                          <w:marRight w:val="0"/>
                          <w:marTop w:val="0"/>
                          <w:marBottom w:val="0"/>
                          <w:divBdr>
                            <w:top w:val="none" w:sz="0" w:space="0" w:color="auto"/>
                            <w:left w:val="none" w:sz="0" w:space="0" w:color="auto"/>
                            <w:bottom w:val="none" w:sz="0" w:space="0" w:color="auto"/>
                            <w:right w:val="none" w:sz="0" w:space="0" w:color="auto"/>
                          </w:divBdr>
                          <w:divsChild>
                            <w:div w:id="1041251476">
                              <w:marLeft w:val="0"/>
                              <w:marRight w:val="0"/>
                              <w:marTop w:val="0"/>
                              <w:marBottom w:val="0"/>
                              <w:divBdr>
                                <w:top w:val="none" w:sz="0" w:space="0" w:color="auto"/>
                                <w:left w:val="none" w:sz="0" w:space="0" w:color="auto"/>
                                <w:bottom w:val="none" w:sz="0" w:space="0" w:color="auto"/>
                                <w:right w:val="none" w:sz="0" w:space="0" w:color="auto"/>
                              </w:divBdr>
                              <w:divsChild>
                                <w:div w:id="6626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192946">
      <w:bodyDiv w:val="1"/>
      <w:marLeft w:val="0"/>
      <w:marRight w:val="0"/>
      <w:marTop w:val="0"/>
      <w:marBottom w:val="0"/>
      <w:divBdr>
        <w:top w:val="none" w:sz="0" w:space="0" w:color="auto"/>
        <w:left w:val="none" w:sz="0" w:space="0" w:color="auto"/>
        <w:bottom w:val="none" w:sz="0" w:space="0" w:color="auto"/>
        <w:right w:val="none" w:sz="0" w:space="0" w:color="auto"/>
      </w:divBdr>
      <w:divsChild>
        <w:div w:id="1522624226">
          <w:marLeft w:val="0"/>
          <w:marRight w:val="0"/>
          <w:marTop w:val="0"/>
          <w:marBottom w:val="0"/>
          <w:divBdr>
            <w:top w:val="none" w:sz="0" w:space="0" w:color="auto"/>
            <w:left w:val="none" w:sz="0" w:space="0" w:color="auto"/>
            <w:bottom w:val="none" w:sz="0" w:space="0" w:color="auto"/>
            <w:right w:val="none" w:sz="0" w:space="0" w:color="auto"/>
          </w:divBdr>
          <w:divsChild>
            <w:div w:id="1358972488">
              <w:marLeft w:val="0"/>
              <w:marRight w:val="0"/>
              <w:marTop w:val="0"/>
              <w:marBottom w:val="0"/>
              <w:divBdr>
                <w:top w:val="none" w:sz="0" w:space="0" w:color="auto"/>
                <w:left w:val="none" w:sz="0" w:space="0" w:color="auto"/>
                <w:bottom w:val="none" w:sz="0" w:space="0" w:color="auto"/>
                <w:right w:val="none" w:sz="0" w:space="0" w:color="auto"/>
              </w:divBdr>
              <w:divsChild>
                <w:div w:id="1595746526">
                  <w:marLeft w:val="0"/>
                  <w:marRight w:val="0"/>
                  <w:marTop w:val="0"/>
                  <w:marBottom w:val="0"/>
                  <w:divBdr>
                    <w:top w:val="none" w:sz="0" w:space="0" w:color="auto"/>
                    <w:left w:val="none" w:sz="0" w:space="0" w:color="auto"/>
                    <w:bottom w:val="none" w:sz="0" w:space="0" w:color="auto"/>
                    <w:right w:val="none" w:sz="0" w:space="0" w:color="auto"/>
                  </w:divBdr>
                  <w:divsChild>
                    <w:div w:id="249853813">
                      <w:marLeft w:val="0"/>
                      <w:marRight w:val="0"/>
                      <w:marTop w:val="0"/>
                      <w:marBottom w:val="0"/>
                      <w:divBdr>
                        <w:top w:val="none" w:sz="0" w:space="0" w:color="auto"/>
                        <w:left w:val="none" w:sz="0" w:space="0" w:color="auto"/>
                        <w:bottom w:val="none" w:sz="0" w:space="0" w:color="auto"/>
                        <w:right w:val="none" w:sz="0" w:space="0" w:color="auto"/>
                      </w:divBdr>
                      <w:divsChild>
                        <w:div w:id="264387368">
                          <w:marLeft w:val="0"/>
                          <w:marRight w:val="0"/>
                          <w:marTop w:val="0"/>
                          <w:marBottom w:val="0"/>
                          <w:divBdr>
                            <w:top w:val="none" w:sz="0" w:space="0" w:color="auto"/>
                            <w:left w:val="none" w:sz="0" w:space="0" w:color="auto"/>
                            <w:bottom w:val="none" w:sz="0" w:space="0" w:color="auto"/>
                            <w:right w:val="none" w:sz="0" w:space="0" w:color="auto"/>
                          </w:divBdr>
                          <w:divsChild>
                            <w:div w:id="1285892122">
                              <w:marLeft w:val="0"/>
                              <w:marRight w:val="0"/>
                              <w:marTop w:val="0"/>
                              <w:marBottom w:val="0"/>
                              <w:divBdr>
                                <w:top w:val="none" w:sz="0" w:space="0" w:color="auto"/>
                                <w:left w:val="none" w:sz="0" w:space="0" w:color="auto"/>
                                <w:bottom w:val="none" w:sz="0" w:space="0" w:color="auto"/>
                                <w:right w:val="none" w:sz="0" w:space="0" w:color="auto"/>
                              </w:divBdr>
                              <w:divsChild>
                                <w:div w:id="11843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239297">
      <w:bodyDiv w:val="1"/>
      <w:marLeft w:val="0"/>
      <w:marRight w:val="0"/>
      <w:marTop w:val="0"/>
      <w:marBottom w:val="0"/>
      <w:divBdr>
        <w:top w:val="none" w:sz="0" w:space="0" w:color="auto"/>
        <w:left w:val="none" w:sz="0" w:space="0" w:color="auto"/>
        <w:bottom w:val="none" w:sz="0" w:space="0" w:color="auto"/>
        <w:right w:val="none" w:sz="0" w:space="0" w:color="auto"/>
      </w:divBdr>
      <w:divsChild>
        <w:div w:id="900865467">
          <w:marLeft w:val="0"/>
          <w:marRight w:val="0"/>
          <w:marTop w:val="0"/>
          <w:marBottom w:val="0"/>
          <w:divBdr>
            <w:top w:val="none" w:sz="0" w:space="0" w:color="auto"/>
            <w:left w:val="none" w:sz="0" w:space="0" w:color="auto"/>
            <w:bottom w:val="none" w:sz="0" w:space="0" w:color="auto"/>
            <w:right w:val="none" w:sz="0" w:space="0" w:color="auto"/>
          </w:divBdr>
          <w:divsChild>
            <w:div w:id="143009209">
              <w:marLeft w:val="0"/>
              <w:marRight w:val="0"/>
              <w:marTop w:val="0"/>
              <w:marBottom w:val="0"/>
              <w:divBdr>
                <w:top w:val="none" w:sz="0" w:space="0" w:color="auto"/>
                <w:left w:val="none" w:sz="0" w:space="0" w:color="auto"/>
                <w:bottom w:val="none" w:sz="0" w:space="0" w:color="auto"/>
                <w:right w:val="none" w:sz="0" w:space="0" w:color="auto"/>
              </w:divBdr>
              <w:divsChild>
                <w:div w:id="184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4695">
      <w:bodyDiv w:val="1"/>
      <w:marLeft w:val="0"/>
      <w:marRight w:val="0"/>
      <w:marTop w:val="0"/>
      <w:marBottom w:val="0"/>
      <w:divBdr>
        <w:top w:val="none" w:sz="0" w:space="0" w:color="auto"/>
        <w:left w:val="none" w:sz="0" w:space="0" w:color="auto"/>
        <w:bottom w:val="none" w:sz="0" w:space="0" w:color="auto"/>
        <w:right w:val="none" w:sz="0" w:space="0" w:color="auto"/>
      </w:divBdr>
      <w:divsChild>
        <w:div w:id="2038236037">
          <w:marLeft w:val="0"/>
          <w:marRight w:val="0"/>
          <w:marTop w:val="3525"/>
          <w:marBottom w:val="450"/>
          <w:divBdr>
            <w:top w:val="none" w:sz="0" w:space="0" w:color="auto"/>
            <w:left w:val="none" w:sz="0" w:space="0" w:color="auto"/>
            <w:bottom w:val="none" w:sz="0" w:space="0" w:color="auto"/>
            <w:right w:val="none" w:sz="0" w:space="0" w:color="auto"/>
          </w:divBdr>
          <w:divsChild>
            <w:div w:id="9816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413">
      <w:bodyDiv w:val="1"/>
      <w:marLeft w:val="0"/>
      <w:marRight w:val="0"/>
      <w:marTop w:val="0"/>
      <w:marBottom w:val="0"/>
      <w:divBdr>
        <w:top w:val="none" w:sz="0" w:space="0" w:color="auto"/>
        <w:left w:val="none" w:sz="0" w:space="0" w:color="auto"/>
        <w:bottom w:val="none" w:sz="0" w:space="0" w:color="auto"/>
        <w:right w:val="none" w:sz="0" w:space="0" w:color="auto"/>
      </w:divBdr>
      <w:divsChild>
        <w:div w:id="1271816766">
          <w:marLeft w:val="0"/>
          <w:marRight w:val="0"/>
          <w:marTop w:val="3525"/>
          <w:marBottom w:val="450"/>
          <w:divBdr>
            <w:top w:val="none" w:sz="0" w:space="0" w:color="auto"/>
            <w:left w:val="none" w:sz="0" w:space="0" w:color="auto"/>
            <w:bottom w:val="none" w:sz="0" w:space="0" w:color="auto"/>
            <w:right w:val="none" w:sz="0" w:space="0" w:color="auto"/>
          </w:divBdr>
          <w:divsChild>
            <w:div w:id="5605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9921">
      <w:bodyDiv w:val="1"/>
      <w:marLeft w:val="0"/>
      <w:marRight w:val="0"/>
      <w:marTop w:val="0"/>
      <w:marBottom w:val="0"/>
      <w:divBdr>
        <w:top w:val="none" w:sz="0" w:space="0" w:color="auto"/>
        <w:left w:val="none" w:sz="0" w:space="0" w:color="auto"/>
        <w:bottom w:val="none" w:sz="0" w:space="0" w:color="auto"/>
        <w:right w:val="none" w:sz="0" w:space="0" w:color="auto"/>
      </w:divBdr>
      <w:divsChild>
        <w:div w:id="868489912">
          <w:marLeft w:val="0"/>
          <w:marRight w:val="0"/>
          <w:marTop w:val="3525"/>
          <w:marBottom w:val="450"/>
          <w:divBdr>
            <w:top w:val="none" w:sz="0" w:space="0" w:color="auto"/>
            <w:left w:val="none" w:sz="0" w:space="0" w:color="auto"/>
            <w:bottom w:val="none" w:sz="0" w:space="0" w:color="auto"/>
            <w:right w:val="none" w:sz="0" w:space="0" w:color="auto"/>
          </w:divBdr>
          <w:divsChild>
            <w:div w:id="10752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6065">
      <w:bodyDiv w:val="1"/>
      <w:marLeft w:val="0"/>
      <w:marRight w:val="0"/>
      <w:marTop w:val="0"/>
      <w:marBottom w:val="0"/>
      <w:divBdr>
        <w:top w:val="none" w:sz="0" w:space="0" w:color="auto"/>
        <w:left w:val="none" w:sz="0" w:space="0" w:color="auto"/>
        <w:bottom w:val="none" w:sz="0" w:space="0" w:color="auto"/>
        <w:right w:val="none" w:sz="0" w:space="0" w:color="auto"/>
      </w:divBdr>
      <w:divsChild>
        <w:div w:id="95712061">
          <w:marLeft w:val="0"/>
          <w:marRight w:val="0"/>
          <w:marTop w:val="3525"/>
          <w:marBottom w:val="450"/>
          <w:divBdr>
            <w:top w:val="none" w:sz="0" w:space="0" w:color="auto"/>
            <w:left w:val="none" w:sz="0" w:space="0" w:color="auto"/>
            <w:bottom w:val="none" w:sz="0" w:space="0" w:color="auto"/>
            <w:right w:val="none" w:sz="0" w:space="0" w:color="auto"/>
          </w:divBdr>
          <w:divsChild>
            <w:div w:id="14057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09401">
      <w:bodyDiv w:val="1"/>
      <w:marLeft w:val="0"/>
      <w:marRight w:val="0"/>
      <w:marTop w:val="0"/>
      <w:marBottom w:val="0"/>
      <w:divBdr>
        <w:top w:val="none" w:sz="0" w:space="0" w:color="auto"/>
        <w:left w:val="none" w:sz="0" w:space="0" w:color="auto"/>
        <w:bottom w:val="none" w:sz="0" w:space="0" w:color="auto"/>
        <w:right w:val="none" w:sz="0" w:space="0" w:color="auto"/>
      </w:divBdr>
      <w:divsChild>
        <w:div w:id="2084984335">
          <w:marLeft w:val="0"/>
          <w:marRight w:val="0"/>
          <w:marTop w:val="0"/>
          <w:marBottom w:val="0"/>
          <w:divBdr>
            <w:top w:val="none" w:sz="0" w:space="0" w:color="auto"/>
            <w:left w:val="none" w:sz="0" w:space="0" w:color="auto"/>
            <w:bottom w:val="none" w:sz="0" w:space="0" w:color="auto"/>
            <w:right w:val="none" w:sz="0" w:space="0" w:color="auto"/>
          </w:divBdr>
          <w:divsChild>
            <w:div w:id="16591608">
              <w:marLeft w:val="0"/>
              <w:marRight w:val="0"/>
              <w:marTop w:val="0"/>
              <w:marBottom w:val="0"/>
              <w:divBdr>
                <w:top w:val="none" w:sz="0" w:space="0" w:color="auto"/>
                <w:left w:val="none" w:sz="0" w:space="0" w:color="auto"/>
                <w:bottom w:val="none" w:sz="0" w:space="0" w:color="auto"/>
                <w:right w:val="none" w:sz="0" w:space="0" w:color="auto"/>
              </w:divBdr>
              <w:divsChild>
                <w:div w:id="501894203">
                  <w:marLeft w:val="0"/>
                  <w:marRight w:val="0"/>
                  <w:marTop w:val="0"/>
                  <w:marBottom w:val="0"/>
                  <w:divBdr>
                    <w:top w:val="none" w:sz="0" w:space="0" w:color="auto"/>
                    <w:left w:val="none" w:sz="0" w:space="0" w:color="auto"/>
                    <w:bottom w:val="none" w:sz="0" w:space="0" w:color="auto"/>
                    <w:right w:val="none" w:sz="0" w:space="0" w:color="auto"/>
                  </w:divBdr>
                  <w:divsChild>
                    <w:div w:id="584194871">
                      <w:marLeft w:val="0"/>
                      <w:marRight w:val="0"/>
                      <w:marTop w:val="0"/>
                      <w:marBottom w:val="0"/>
                      <w:divBdr>
                        <w:top w:val="none" w:sz="0" w:space="0" w:color="auto"/>
                        <w:left w:val="none" w:sz="0" w:space="0" w:color="auto"/>
                        <w:bottom w:val="none" w:sz="0" w:space="0" w:color="auto"/>
                        <w:right w:val="none" w:sz="0" w:space="0" w:color="auto"/>
                      </w:divBdr>
                      <w:divsChild>
                        <w:div w:id="1461069467">
                          <w:marLeft w:val="0"/>
                          <w:marRight w:val="0"/>
                          <w:marTop w:val="0"/>
                          <w:marBottom w:val="0"/>
                          <w:divBdr>
                            <w:top w:val="none" w:sz="0" w:space="0" w:color="auto"/>
                            <w:left w:val="none" w:sz="0" w:space="0" w:color="auto"/>
                            <w:bottom w:val="none" w:sz="0" w:space="0" w:color="auto"/>
                            <w:right w:val="none" w:sz="0" w:space="0" w:color="auto"/>
                          </w:divBdr>
                          <w:divsChild>
                            <w:div w:id="1700935733">
                              <w:marLeft w:val="0"/>
                              <w:marRight w:val="0"/>
                              <w:marTop w:val="0"/>
                              <w:marBottom w:val="0"/>
                              <w:divBdr>
                                <w:top w:val="none" w:sz="0" w:space="0" w:color="auto"/>
                                <w:left w:val="none" w:sz="0" w:space="0" w:color="auto"/>
                                <w:bottom w:val="none" w:sz="0" w:space="0" w:color="auto"/>
                                <w:right w:val="none" w:sz="0" w:space="0" w:color="auto"/>
                              </w:divBdr>
                              <w:divsChild>
                                <w:div w:id="2048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669108">
      <w:bodyDiv w:val="1"/>
      <w:marLeft w:val="0"/>
      <w:marRight w:val="0"/>
      <w:marTop w:val="0"/>
      <w:marBottom w:val="0"/>
      <w:divBdr>
        <w:top w:val="none" w:sz="0" w:space="0" w:color="auto"/>
        <w:left w:val="none" w:sz="0" w:space="0" w:color="auto"/>
        <w:bottom w:val="none" w:sz="0" w:space="0" w:color="auto"/>
        <w:right w:val="none" w:sz="0" w:space="0" w:color="auto"/>
      </w:divBdr>
      <w:divsChild>
        <w:div w:id="1226331703">
          <w:marLeft w:val="0"/>
          <w:marRight w:val="0"/>
          <w:marTop w:val="0"/>
          <w:marBottom w:val="0"/>
          <w:divBdr>
            <w:top w:val="none" w:sz="0" w:space="0" w:color="auto"/>
            <w:left w:val="none" w:sz="0" w:space="0" w:color="auto"/>
            <w:bottom w:val="none" w:sz="0" w:space="0" w:color="auto"/>
            <w:right w:val="none" w:sz="0" w:space="0" w:color="auto"/>
          </w:divBdr>
          <w:divsChild>
            <w:div w:id="1594623919">
              <w:marLeft w:val="0"/>
              <w:marRight w:val="0"/>
              <w:marTop w:val="0"/>
              <w:marBottom w:val="0"/>
              <w:divBdr>
                <w:top w:val="none" w:sz="0" w:space="0" w:color="auto"/>
                <w:left w:val="none" w:sz="0" w:space="0" w:color="auto"/>
                <w:bottom w:val="none" w:sz="0" w:space="0" w:color="auto"/>
                <w:right w:val="none" w:sz="0" w:space="0" w:color="auto"/>
              </w:divBdr>
              <w:divsChild>
                <w:div w:id="797605139">
                  <w:marLeft w:val="0"/>
                  <w:marRight w:val="0"/>
                  <w:marTop w:val="0"/>
                  <w:marBottom w:val="0"/>
                  <w:divBdr>
                    <w:top w:val="none" w:sz="0" w:space="0" w:color="auto"/>
                    <w:left w:val="none" w:sz="0" w:space="0" w:color="auto"/>
                    <w:bottom w:val="none" w:sz="0" w:space="0" w:color="auto"/>
                    <w:right w:val="none" w:sz="0" w:space="0" w:color="auto"/>
                  </w:divBdr>
                  <w:divsChild>
                    <w:div w:id="2002540061">
                      <w:marLeft w:val="0"/>
                      <w:marRight w:val="0"/>
                      <w:marTop w:val="0"/>
                      <w:marBottom w:val="0"/>
                      <w:divBdr>
                        <w:top w:val="none" w:sz="0" w:space="0" w:color="auto"/>
                        <w:left w:val="none" w:sz="0" w:space="0" w:color="auto"/>
                        <w:bottom w:val="none" w:sz="0" w:space="0" w:color="auto"/>
                        <w:right w:val="none" w:sz="0" w:space="0" w:color="auto"/>
                      </w:divBdr>
                      <w:divsChild>
                        <w:div w:id="606162082">
                          <w:marLeft w:val="0"/>
                          <w:marRight w:val="0"/>
                          <w:marTop w:val="0"/>
                          <w:marBottom w:val="0"/>
                          <w:divBdr>
                            <w:top w:val="none" w:sz="0" w:space="0" w:color="auto"/>
                            <w:left w:val="none" w:sz="0" w:space="0" w:color="auto"/>
                            <w:bottom w:val="none" w:sz="0" w:space="0" w:color="auto"/>
                            <w:right w:val="none" w:sz="0" w:space="0" w:color="auto"/>
                          </w:divBdr>
                          <w:divsChild>
                            <w:div w:id="1351761945">
                              <w:marLeft w:val="0"/>
                              <w:marRight w:val="0"/>
                              <w:marTop w:val="0"/>
                              <w:marBottom w:val="0"/>
                              <w:divBdr>
                                <w:top w:val="none" w:sz="0" w:space="0" w:color="auto"/>
                                <w:left w:val="none" w:sz="0" w:space="0" w:color="auto"/>
                                <w:bottom w:val="none" w:sz="0" w:space="0" w:color="auto"/>
                                <w:right w:val="none" w:sz="0" w:space="0" w:color="auto"/>
                              </w:divBdr>
                              <w:divsChild>
                                <w:div w:id="12344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3821">
      <w:bodyDiv w:val="1"/>
      <w:marLeft w:val="0"/>
      <w:marRight w:val="0"/>
      <w:marTop w:val="0"/>
      <w:marBottom w:val="0"/>
      <w:divBdr>
        <w:top w:val="none" w:sz="0" w:space="0" w:color="auto"/>
        <w:left w:val="none" w:sz="0" w:space="0" w:color="auto"/>
        <w:bottom w:val="none" w:sz="0" w:space="0" w:color="auto"/>
        <w:right w:val="none" w:sz="0" w:space="0" w:color="auto"/>
      </w:divBdr>
      <w:divsChild>
        <w:div w:id="981076707">
          <w:marLeft w:val="0"/>
          <w:marRight w:val="0"/>
          <w:marTop w:val="0"/>
          <w:marBottom w:val="0"/>
          <w:divBdr>
            <w:top w:val="none" w:sz="0" w:space="0" w:color="auto"/>
            <w:left w:val="none" w:sz="0" w:space="0" w:color="auto"/>
            <w:bottom w:val="none" w:sz="0" w:space="0" w:color="auto"/>
            <w:right w:val="none" w:sz="0" w:space="0" w:color="auto"/>
          </w:divBdr>
          <w:divsChild>
            <w:div w:id="546066502">
              <w:marLeft w:val="0"/>
              <w:marRight w:val="0"/>
              <w:marTop w:val="0"/>
              <w:marBottom w:val="0"/>
              <w:divBdr>
                <w:top w:val="none" w:sz="0" w:space="0" w:color="auto"/>
                <w:left w:val="none" w:sz="0" w:space="0" w:color="auto"/>
                <w:bottom w:val="none" w:sz="0" w:space="0" w:color="auto"/>
                <w:right w:val="none" w:sz="0" w:space="0" w:color="auto"/>
              </w:divBdr>
              <w:divsChild>
                <w:div w:id="1568222952">
                  <w:marLeft w:val="0"/>
                  <w:marRight w:val="0"/>
                  <w:marTop w:val="0"/>
                  <w:marBottom w:val="0"/>
                  <w:divBdr>
                    <w:top w:val="none" w:sz="0" w:space="0" w:color="auto"/>
                    <w:left w:val="none" w:sz="0" w:space="0" w:color="auto"/>
                    <w:bottom w:val="none" w:sz="0" w:space="0" w:color="auto"/>
                    <w:right w:val="none" w:sz="0" w:space="0" w:color="auto"/>
                  </w:divBdr>
                  <w:divsChild>
                    <w:div w:id="1101686146">
                      <w:marLeft w:val="0"/>
                      <w:marRight w:val="0"/>
                      <w:marTop w:val="0"/>
                      <w:marBottom w:val="0"/>
                      <w:divBdr>
                        <w:top w:val="none" w:sz="0" w:space="0" w:color="auto"/>
                        <w:left w:val="none" w:sz="0" w:space="0" w:color="auto"/>
                        <w:bottom w:val="none" w:sz="0" w:space="0" w:color="auto"/>
                        <w:right w:val="none" w:sz="0" w:space="0" w:color="auto"/>
                      </w:divBdr>
                      <w:divsChild>
                        <w:div w:id="704447964">
                          <w:marLeft w:val="0"/>
                          <w:marRight w:val="0"/>
                          <w:marTop w:val="0"/>
                          <w:marBottom w:val="0"/>
                          <w:divBdr>
                            <w:top w:val="none" w:sz="0" w:space="0" w:color="auto"/>
                            <w:left w:val="none" w:sz="0" w:space="0" w:color="auto"/>
                            <w:bottom w:val="none" w:sz="0" w:space="0" w:color="auto"/>
                            <w:right w:val="none" w:sz="0" w:space="0" w:color="auto"/>
                          </w:divBdr>
                          <w:divsChild>
                            <w:div w:id="1197231587">
                              <w:marLeft w:val="0"/>
                              <w:marRight w:val="0"/>
                              <w:marTop w:val="0"/>
                              <w:marBottom w:val="0"/>
                              <w:divBdr>
                                <w:top w:val="none" w:sz="0" w:space="0" w:color="auto"/>
                                <w:left w:val="none" w:sz="0" w:space="0" w:color="auto"/>
                                <w:bottom w:val="none" w:sz="0" w:space="0" w:color="auto"/>
                                <w:right w:val="none" w:sz="0" w:space="0" w:color="auto"/>
                              </w:divBdr>
                              <w:divsChild>
                                <w:div w:id="6974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5464">
      <w:bodyDiv w:val="1"/>
      <w:marLeft w:val="0"/>
      <w:marRight w:val="0"/>
      <w:marTop w:val="0"/>
      <w:marBottom w:val="0"/>
      <w:divBdr>
        <w:top w:val="none" w:sz="0" w:space="0" w:color="auto"/>
        <w:left w:val="none" w:sz="0" w:space="0" w:color="auto"/>
        <w:bottom w:val="none" w:sz="0" w:space="0" w:color="auto"/>
        <w:right w:val="none" w:sz="0" w:space="0" w:color="auto"/>
      </w:divBdr>
      <w:divsChild>
        <w:div w:id="296760391">
          <w:marLeft w:val="0"/>
          <w:marRight w:val="0"/>
          <w:marTop w:val="0"/>
          <w:marBottom w:val="0"/>
          <w:divBdr>
            <w:top w:val="none" w:sz="0" w:space="0" w:color="auto"/>
            <w:left w:val="none" w:sz="0" w:space="0" w:color="auto"/>
            <w:bottom w:val="none" w:sz="0" w:space="0" w:color="auto"/>
            <w:right w:val="none" w:sz="0" w:space="0" w:color="auto"/>
          </w:divBdr>
          <w:divsChild>
            <w:div w:id="1527599710">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0"/>
                  <w:marRight w:val="0"/>
                  <w:marTop w:val="0"/>
                  <w:marBottom w:val="0"/>
                  <w:divBdr>
                    <w:top w:val="none" w:sz="0" w:space="0" w:color="auto"/>
                    <w:left w:val="none" w:sz="0" w:space="0" w:color="auto"/>
                    <w:bottom w:val="none" w:sz="0" w:space="0" w:color="auto"/>
                    <w:right w:val="none" w:sz="0" w:space="0" w:color="auto"/>
                  </w:divBdr>
                  <w:divsChild>
                    <w:div w:id="491457032">
                      <w:marLeft w:val="0"/>
                      <w:marRight w:val="0"/>
                      <w:marTop w:val="0"/>
                      <w:marBottom w:val="0"/>
                      <w:divBdr>
                        <w:top w:val="none" w:sz="0" w:space="0" w:color="auto"/>
                        <w:left w:val="none" w:sz="0" w:space="0" w:color="auto"/>
                        <w:bottom w:val="none" w:sz="0" w:space="0" w:color="auto"/>
                        <w:right w:val="none" w:sz="0" w:space="0" w:color="auto"/>
                      </w:divBdr>
                      <w:divsChild>
                        <w:div w:id="1128544621">
                          <w:marLeft w:val="0"/>
                          <w:marRight w:val="0"/>
                          <w:marTop w:val="0"/>
                          <w:marBottom w:val="0"/>
                          <w:divBdr>
                            <w:top w:val="none" w:sz="0" w:space="0" w:color="auto"/>
                            <w:left w:val="none" w:sz="0" w:space="0" w:color="auto"/>
                            <w:bottom w:val="none" w:sz="0" w:space="0" w:color="auto"/>
                            <w:right w:val="none" w:sz="0" w:space="0" w:color="auto"/>
                          </w:divBdr>
                          <w:divsChild>
                            <w:div w:id="1521815114">
                              <w:marLeft w:val="0"/>
                              <w:marRight w:val="0"/>
                              <w:marTop w:val="0"/>
                              <w:marBottom w:val="0"/>
                              <w:divBdr>
                                <w:top w:val="none" w:sz="0" w:space="0" w:color="auto"/>
                                <w:left w:val="none" w:sz="0" w:space="0" w:color="auto"/>
                                <w:bottom w:val="none" w:sz="0" w:space="0" w:color="auto"/>
                                <w:right w:val="none" w:sz="0" w:space="0" w:color="auto"/>
                              </w:divBdr>
                              <w:divsChild>
                                <w:div w:id="2936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03623">
      <w:bodyDiv w:val="1"/>
      <w:marLeft w:val="0"/>
      <w:marRight w:val="0"/>
      <w:marTop w:val="0"/>
      <w:marBottom w:val="0"/>
      <w:divBdr>
        <w:top w:val="none" w:sz="0" w:space="0" w:color="auto"/>
        <w:left w:val="none" w:sz="0" w:space="0" w:color="auto"/>
        <w:bottom w:val="none" w:sz="0" w:space="0" w:color="auto"/>
        <w:right w:val="none" w:sz="0" w:space="0" w:color="auto"/>
      </w:divBdr>
      <w:divsChild>
        <w:div w:id="822310541">
          <w:marLeft w:val="0"/>
          <w:marRight w:val="0"/>
          <w:marTop w:val="0"/>
          <w:marBottom w:val="0"/>
          <w:divBdr>
            <w:top w:val="none" w:sz="0" w:space="0" w:color="auto"/>
            <w:left w:val="none" w:sz="0" w:space="0" w:color="auto"/>
            <w:bottom w:val="none" w:sz="0" w:space="0" w:color="auto"/>
            <w:right w:val="none" w:sz="0" w:space="0" w:color="auto"/>
          </w:divBdr>
          <w:divsChild>
            <w:div w:id="1701779729">
              <w:marLeft w:val="0"/>
              <w:marRight w:val="0"/>
              <w:marTop w:val="0"/>
              <w:marBottom w:val="0"/>
              <w:divBdr>
                <w:top w:val="none" w:sz="0" w:space="0" w:color="auto"/>
                <w:left w:val="none" w:sz="0" w:space="0" w:color="auto"/>
                <w:bottom w:val="none" w:sz="0" w:space="0" w:color="auto"/>
                <w:right w:val="none" w:sz="0" w:space="0" w:color="auto"/>
              </w:divBdr>
              <w:divsChild>
                <w:div w:id="1226449451">
                  <w:marLeft w:val="0"/>
                  <w:marRight w:val="0"/>
                  <w:marTop w:val="0"/>
                  <w:marBottom w:val="0"/>
                  <w:divBdr>
                    <w:top w:val="none" w:sz="0" w:space="0" w:color="auto"/>
                    <w:left w:val="none" w:sz="0" w:space="0" w:color="auto"/>
                    <w:bottom w:val="none" w:sz="0" w:space="0" w:color="auto"/>
                    <w:right w:val="none" w:sz="0" w:space="0" w:color="auto"/>
                  </w:divBdr>
                  <w:divsChild>
                    <w:div w:id="264046274">
                      <w:marLeft w:val="0"/>
                      <w:marRight w:val="0"/>
                      <w:marTop w:val="0"/>
                      <w:marBottom w:val="0"/>
                      <w:divBdr>
                        <w:top w:val="none" w:sz="0" w:space="0" w:color="auto"/>
                        <w:left w:val="none" w:sz="0" w:space="0" w:color="auto"/>
                        <w:bottom w:val="none" w:sz="0" w:space="0" w:color="auto"/>
                        <w:right w:val="none" w:sz="0" w:space="0" w:color="auto"/>
                      </w:divBdr>
                      <w:divsChild>
                        <w:div w:id="1049457125">
                          <w:marLeft w:val="0"/>
                          <w:marRight w:val="0"/>
                          <w:marTop w:val="0"/>
                          <w:marBottom w:val="0"/>
                          <w:divBdr>
                            <w:top w:val="none" w:sz="0" w:space="0" w:color="auto"/>
                            <w:left w:val="none" w:sz="0" w:space="0" w:color="auto"/>
                            <w:bottom w:val="none" w:sz="0" w:space="0" w:color="auto"/>
                            <w:right w:val="none" w:sz="0" w:space="0" w:color="auto"/>
                          </w:divBdr>
                          <w:divsChild>
                            <w:div w:id="1700012783">
                              <w:marLeft w:val="0"/>
                              <w:marRight w:val="0"/>
                              <w:marTop w:val="0"/>
                              <w:marBottom w:val="0"/>
                              <w:divBdr>
                                <w:top w:val="none" w:sz="0" w:space="0" w:color="auto"/>
                                <w:left w:val="none" w:sz="0" w:space="0" w:color="auto"/>
                                <w:bottom w:val="none" w:sz="0" w:space="0" w:color="auto"/>
                                <w:right w:val="none" w:sz="0" w:space="0" w:color="auto"/>
                              </w:divBdr>
                              <w:divsChild>
                                <w:div w:id="888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212935">
      <w:bodyDiv w:val="1"/>
      <w:marLeft w:val="0"/>
      <w:marRight w:val="0"/>
      <w:marTop w:val="0"/>
      <w:marBottom w:val="0"/>
      <w:divBdr>
        <w:top w:val="none" w:sz="0" w:space="0" w:color="auto"/>
        <w:left w:val="none" w:sz="0" w:space="0" w:color="auto"/>
        <w:bottom w:val="none" w:sz="0" w:space="0" w:color="auto"/>
        <w:right w:val="none" w:sz="0" w:space="0" w:color="auto"/>
      </w:divBdr>
      <w:divsChild>
        <w:div w:id="866140369">
          <w:marLeft w:val="0"/>
          <w:marRight w:val="0"/>
          <w:marTop w:val="0"/>
          <w:marBottom w:val="0"/>
          <w:divBdr>
            <w:top w:val="none" w:sz="0" w:space="0" w:color="auto"/>
            <w:left w:val="none" w:sz="0" w:space="0" w:color="auto"/>
            <w:bottom w:val="none" w:sz="0" w:space="0" w:color="auto"/>
            <w:right w:val="none" w:sz="0" w:space="0" w:color="auto"/>
          </w:divBdr>
          <w:divsChild>
            <w:div w:id="1843427865">
              <w:marLeft w:val="0"/>
              <w:marRight w:val="0"/>
              <w:marTop w:val="0"/>
              <w:marBottom w:val="0"/>
              <w:divBdr>
                <w:top w:val="single" w:sz="18" w:space="0" w:color="005A00"/>
                <w:left w:val="single" w:sz="18" w:space="0" w:color="005A00"/>
                <w:bottom w:val="single" w:sz="18" w:space="0" w:color="005A00"/>
                <w:right w:val="single" w:sz="18" w:space="0" w:color="005A00"/>
              </w:divBdr>
              <w:divsChild>
                <w:div w:id="691420898">
                  <w:marLeft w:val="0"/>
                  <w:marRight w:val="0"/>
                  <w:marTop w:val="0"/>
                  <w:marBottom w:val="0"/>
                  <w:divBdr>
                    <w:top w:val="none" w:sz="0" w:space="0" w:color="auto"/>
                    <w:left w:val="none" w:sz="0" w:space="0" w:color="auto"/>
                    <w:bottom w:val="none" w:sz="0" w:space="0" w:color="auto"/>
                    <w:right w:val="none" w:sz="0" w:space="0" w:color="auto"/>
                  </w:divBdr>
                  <w:divsChild>
                    <w:div w:id="741952058">
                      <w:marLeft w:val="0"/>
                      <w:marRight w:val="0"/>
                      <w:marTop w:val="0"/>
                      <w:marBottom w:val="0"/>
                      <w:divBdr>
                        <w:top w:val="none" w:sz="0" w:space="0" w:color="auto"/>
                        <w:left w:val="none" w:sz="0" w:space="0" w:color="auto"/>
                        <w:bottom w:val="none" w:sz="0" w:space="0" w:color="auto"/>
                        <w:right w:val="none" w:sz="0" w:space="0" w:color="auto"/>
                      </w:divBdr>
                      <w:divsChild>
                        <w:div w:id="365644146">
                          <w:marLeft w:val="3360"/>
                          <w:marRight w:val="0"/>
                          <w:marTop w:val="0"/>
                          <w:marBottom w:val="0"/>
                          <w:divBdr>
                            <w:top w:val="none" w:sz="0" w:space="0" w:color="auto"/>
                            <w:left w:val="none" w:sz="0" w:space="0" w:color="auto"/>
                            <w:bottom w:val="none" w:sz="0" w:space="0" w:color="auto"/>
                            <w:right w:val="none" w:sz="0" w:space="0" w:color="auto"/>
                          </w:divBdr>
                          <w:divsChild>
                            <w:div w:id="1398362762">
                              <w:marLeft w:val="0"/>
                              <w:marRight w:val="0"/>
                              <w:marTop w:val="0"/>
                              <w:marBottom w:val="0"/>
                              <w:divBdr>
                                <w:top w:val="none" w:sz="0" w:space="0" w:color="auto"/>
                                <w:left w:val="none" w:sz="0" w:space="0" w:color="auto"/>
                                <w:bottom w:val="none" w:sz="0" w:space="0" w:color="auto"/>
                                <w:right w:val="none" w:sz="0" w:space="0" w:color="auto"/>
                              </w:divBdr>
                              <w:divsChild>
                                <w:div w:id="1778937859">
                                  <w:marLeft w:val="0"/>
                                  <w:marRight w:val="0"/>
                                  <w:marTop w:val="0"/>
                                  <w:marBottom w:val="0"/>
                                  <w:divBdr>
                                    <w:top w:val="none" w:sz="0" w:space="0" w:color="auto"/>
                                    <w:left w:val="none" w:sz="0" w:space="0" w:color="auto"/>
                                    <w:bottom w:val="none" w:sz="0" w:space="0" w:color="auto"/>
                                    <w:right w:val="none" w:sz="0" w:space="0" w:color="auto"/>
                                  </w:divBdr>
                                  <w:divsChild>
                                    <w:div w:id="1113670914">
                                      <w:marLeft w:val="0"/>
                                      <w:marRight w:val="0"/>
                                      <w:marTop w:val="0"/>
                                      <w:marBottom w:val="0"/>
                                      <w:divBdr>
                                        <w:top w:val="none" w:sz="0" w:space="0" w:color="auto"/>
                                        <w:left w:val="none" w:sz="0" w:space="0" w:color="auto"/>
                                        <w:bottom w:val="none" w:sz="0" w:space="0" w:color="auto"/>
                                        <w:right w:val="none" w:sz="0" w:space="0" w:color="auto"/>
                                      </w:divBdr>
                                      <w:divsChild>
                                        <w:div w:id="605313782">
                                          <w:marLeft w:val="0"/>
                                          <w:marRight w:val="0"/>
                                          <w:marTop w:val="0"/>
                                          <w:marBottom w:val="0"/>
                                          <w:divBdr>
                                            <w:top w:val="none" w:sz="0" w:space="0" w:color="auto"/>
                                            <w:left w:val="none" w:sz="0" w:space="0" w:color="auto"/>
                                            <w:bottom w:val="none" w:sz="0" w:space="0" w:color="auto"/>
                                            <w:right w:val="none" w:sz="0" w:space="0" w:color="auto"/>
                                          </w:divBdr>
                                          <w:divsChild>
                                            <w:div w:id="444810906">
                                              <w:marLeft w:val="0"/>
                                              <w:marRight w:val="0"/>
                                              <w:marTop w:val="0"/>
                                              <w:marBottom w:val="0"/>
                                              <w:divBdr>
                                                <w:top w:val="none" w:sz="0" w:space="0" w:color="auto"/>
                                                <w:left w:val="none" w:sz="0" w:space="0" w:color="auto"/>
                                                <w:bottom w:val="none" w:sz="0" w:space="0" w:color="auto"/>
                                                <w:right w:val="none" w:sz="0" w:space="0" w:color="auto"/>
                                              </w:divBdr>
                                              <w:divsChild>
                                                <w:div w:id="1824931458">
                                                  <w:marLeft w:val="0"/>
                                                  <w:marRight w:val="0"/>
                                                  <w:marTop w:val="0"/>
                                                  <w:marBottom w:val="0"/>
                                                  <w:divBdr>
                                                    <w:top w:val="none" w:sz="0" w:space="0" w:color="auto"/>
                                                    <w:left w:val="none" w:sz="0" w:space="0" w:color="auto"/>
                                                    <w:bottom w:val="none" w:sz="0" w:space="0" w:color="auto"/>
                                                    <w:right w:val="none" w:sz="0" w:space="0" w:color="auto"/>
                                                  </w:divBdr>
                                                  <w:divsChild>
                                                    <w:div w:id="325859605">
                                                      <w:marLeft w:val="0"/>
                                                      <w:marRight w:val="0"/>
                                                      <w:marTop w:val="0"/>
                                                      <w:marBottom w:val="0"/>
                                                      <w:divBdr>
                                                        <w:top w:val="none" w:sz="0" w:space="0" w:color="auto"/>
                                                        <w:left w:val="none" w:sz="0" w:space="0" w:color="auto"/>
                                                        <w:bottom w:val="none" w:sz="0" w:space="0" w:color="auto"/>
                                                        <w:right w:val="none" w:sz="0" w:space="0" w:color="auto"/>
                                                      </w:divBdr>
                                                      <w:divsChild>
                                                        <w:div w:id="605044107">
                                                          <w:marLeft w:val="0"/>
                                                          <w:marRight w:val="0"/>
                                                          <w:marTop w:val="0"/>
                                                          <w:marBottom w:val="0"/>
                                                          <w:divBdr>
                                                            <w:top w:val="none" w:sz="0" w:space="0" w:color="auto"/>
                                                            <w:left w:val="none" w:sz="0" w:space="0" w:color="auto"/>
                                                            <w:bottom w:val="none" w:sz="0" w:space="0" w:color="auto"/>
                                                            <w:right w:val="none" w:sz="0" w:space="0" w:color="auto"/>
                                                          </w:divBdr>
                                                          <w:divsChild>
                                                            <w:div w:id="16329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1333098">
      <w:bodyDiv w:val="1"/>
      <w:marLeft w:val="0"/>
      <w:marRight w:val="0"/>
      <w:marTop w:val="0"/>
      <w:marBottom w:val="0"/>
      <w:divBdr>
        <w:top w:val="none" w:sz="0" w:space="0" w:color="auto"/>
        <w:left w:val="none" w:sz="0" w:space="0" w:color="auto"/>
        <w:bottom w:val="none" w:sz="0" w:space="0" w:color="auto"/>
        <w:right w:val="none" w:sz="0" w:space="0" w:color="auto"/>
      </w:divBdr>
      <w:divsChild>
        <w:div w:id="555900122">
          <w:marLeft w:val="0"/>
          <w:marRight w:val="0"/>
          <w:marTop w:val="0"/>
          <w:marBottom w:val="0"/>
          <w:divBdr>
            <w:top w:val="none" w:sz="0" w:space="0" w:color="auto"/>
            <w:left w:val="none" w:sz="0" w:space="0" w:color="auto"/>
            <w:bottom w:val="none" w:sz="0" w:space="0" w:color="auto"/>
            <w:right w:val="none" w:sz="0" w:space="0" w:color="auto"/>
          </w:divBdr>
          <w:divsChild>
            <w:div w:id="1964337587">
              <w:marLeft w:val="0"/>
              <w:marRight w:val="0"/>
              <w:marTop w:val="0"/>
              <w:marBottom w:val="0"/>
              <w:divBdr>
                <w:top w:val="none" w:sz="0" w:space="0" w:color="auto"/>
                <w:left w:val="none" w:sz="0" w:space="0" w:color="auto"/>
                <w:bottom w:val="none" w:sz="0" w:space="0" w:color="auto"/>
                <w:right w:val="none" w:sz="0" w:space="0" w:color="auto"/>
              </w:divBdr>
              <w:divsChild>
                <w:div w:id="758478182">
                  <w:marLeft w:val="0"/>
                  <w:marRight w:val="0"/>
                  <w:marTop w:val="0"/>
                  <w:marBottom w:val="0"/>
                  <w:divBdr>
                    <w:top w:val="none" w:sz="0" w:space="0" w:color="auto"/>
                    <w:left w:val="none" w:sz="0" w:space="0" w:color="auto"/>
                    <w:bottom w:val="none" w:sz="0" w:space="0" w:color="auto"/>
                    <w:right w:val="none" w:sz="0" w:space="0" w:color="auto"/>
                  </w:divBdr>
                  <w:divsChild>
                    <w:div w:id="1366635024">
                      <w:marLeft w:val="0"/>
                      <w:marRight w:val="0"/>
                      <w:marTop w:val="0"/>
                      <w:marBottom w:val="0"/>
                      <w:divBdr>
                        <w:top w:val="none" w:sz="0" w:space="0" w:color="auto"/>
                        <w:left w:val="none" w:sz="0" w:space="0" w:color="auto"/>
                        <w:bottom w:val="none" w:sz="0" w:space="0" w:color="auto"/>
                        <w:right w:val="none" w:sz="0" w:space="0" w:color="auto"/>
                      </w:divBdr>
                      <w:divsChild>
                        <w:div w:id="686102075">
                          <w:marLeft w:val="0"/>
                          <w:marRight w:val="0"/>
                          <w:marTop w:val="0"/>
                          <w:marBottom w:val="0"/>
                          <w:divBdr>
                            <w:top w:val="none" w:sz="0" w:space="0" w:color="auto"/>
                            <w:left w:val="none" w:sz="0" w:space="0" w:color="auto"/>
                            <w:bottom w:val="none" w:sz="0" w:space="0" w:color="auto"/>
                            <w:right w:val="none" w:sz="0" w:space="0" w:color="auto"/>
                          </w:divBdr>
                          <w:divsChild>
                            <w:div w:id="1813675438">
                              <w:marLeft w:val="0"/>
                              <w:marRight w:val="0"/>
                              <w:marTop w:val="0"/>
                              <w:marBottom w:val="0"/>
                              <w:divBdr>
                                <w:top w:val="none" w:sz="0" w:space="0" w:color="auto"/>
                                <w:left w:val="none" w:sz="0" w:space="0" w:color="auto"/>
                                <w:bottom w:val="none" w:sz="0" w:space="0" w:color="auto"/>
                                <w:right w:val="none" w:sz="0" w:space="0" w:color="auto"/>
                              </w:divBdr>
                              <w:divsChild>
                                <w:div w:id="17146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435838">
      <w:bodyDiv w:val="1"/>
      <w:marLeft w:val="0"/>
      <w:marRight w:val="0"/>
      <w:marTop w:val="0"/>
      <w:marBottom w:val="0"/>
      <w:divBdr>
        <w:top w:val="none" w:sz="0" w:space="0" w:color="auto"/>
        <w:left w:val="none" w:sz="0" w:space="0" w:color="auto"/>
        <w:bottom w:val="none" w:sz="0" w:space="0" w:color="auto"/>
        <w:right w:val="none" w:sz="0" w:space="0" w:color="auto"/>
      </w:divBdr>
      <w:divsChild>
        <w:div w:id="678238611">
          <w:marLeft w:val="0"/>
          <w:marRight w:val="0"/>
          <w:marTop w:val="0"/>
          <w:marBottom w:val="0"/>
          <w:divBdr>
            <w:top w:val="none" w:sz="0" w:space="0" w:color="auto"/>
            <w:left w:val="none" w:sz="0" w:space="0" w:color="auto"/>
            <w:bottom w:val="none" w:sz="0" w:space="0" w:color="auto"/>
            <w:right w:val="none" w:sz="0" w:space="0" w:color="auto"/>
          </w:divBdr>
          <w:divsChild>
            <w:div w:id="475873599">
              <w:marLeft w:val="0"/>
              <w:marRight w:val="0"/>
              <w:marTop w:val="0"/>
              <w:marBottom w:val="0"/>
              <w:divBdr>
                <w:top w:val="none" w:sz="0" w:space="0" w:color="auto"/>
                <w:left w:val="none" w:sz="0" w:space="0" w:color="auto"/>
                <w:bottom w:val="none" w:sz="0" w:space="0" w:color="auto"/>
                <w:right w:val="none" w:sz="0" w:space="0" w:color="auto"/>
              </w:divBdr>
              <w:divsChild>
                <w:div w:id="1067260860">
                  <w:marLeft w:val="0"/>
                  <w:marRight w:val="0"/>
                  <w:marTop w:val="0"/>
                  <w:marBottom w:val="0"/>
                  <w:divBdr>
                    <w:top w:val="none" w:sz="0" w:space="0" w:color="auto"/>
                    <w:left w:val="none" w:sz="0" w:space="0" w:color="auto"/>
                    <w:bottom w:val="none" w:sz="0" w:space="0" w:color="auto"/>
                    <w:right w:val="none" w:sz="0" w:space="0" w:color="auto"/>
                  </w:divBdr>
                  <w:divsChild>
                    <w:div w:id="445471642">
                      <w:marLeft w:val="0"/>
                      <w:marRight w:val="0"/>
                      <w:marTop w:val="0"/>
                      <w:marBottom w:val="0"/>
                      <w:divBdr>
                        <w:top w:val="none" w:sz="0" w:space="0" w:color="auto"/>
                        <w:left w:val="none" w:sz="0" w:space="0" w:color="auto"/>
                        <w:bottom w:val="none" w:sz="0" w:space="0" w:color="auto"/>
                        <w:right w:val="none" w:sz="0" w:space="0" w:color="auto"/>
                      </w:divBdr>
                      <w:divsChild>
                        <w:div w:id="1736588470">
                          <w:marLeft w:val="0"/>
                          <w:marRight w:val="0"/>
                          <w:marTop w:val="0"/>
                          <w:marBottom w:val="0"/>
                          <w:divBdr>
                            <w:top w:val="none" w:sz="0" w:space="0" w:color="auto"/>
                            <w:left w:val="none" w:sz="0" w:space="0" w:color="auto"/>
                            <w:bottom w:val="none" w:sz="0" w:space="0" w:color="auto"/>
                            <w:right w:val="none" w:sz="0" w:space="0" w:color="auto"/>
                          </w:divBdr>
                          <w:divsChild>
                            <w:div w:id="124398117">
                              <w:marLeft w:val="0"/>
                              <w:marRight w:val="0"/>
                              <w:marTop w:val="0"/>
                              <w:marBottom w:val="0"/>
                              <w:divBdr>
                                <w:top w:val="none" w:sz="0" w:space="0" w:color="auto"/>
                                <w:left w:val="none" w:sz="0" w:space="0" w:color="auto"/>
                                <w:bottom w:val="none" w:sz="0" w:space="0" w:color="auto"/>
                                <w:right w:val="none" w:sz="0" w:space="0" w:color="auto"/>
                              </w:divBdr>
                              <w:divsChild>
                                <w:div w:id="6536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626244">
      <w:bodyDiv w:val="1"/>
      <w:marLeft w:val="0"/>
      <w:marRight w:val="0"/>
      <w:marTop w:val="0"/>
      <w:marBottom w:val="0"/>
      <w:divBdr>
        <w:top w:val="none" w:sz="0" w:space="0" w:color="auto"/>
        <w:left w:val="none" w:sz="0" w:space="0" w:color="auto"/>
        <w:bottom w:val="none" w:sz="0" w:space="0" w:color="auto"/>
        <w:right w:val="none" w:sz="0" w:space="0" w:color="auto"/>
      </w:divBdr>
      <w:divsChild>
        <w:div w:id="165440551">
          <w:marLeft w:val="0"/>
          <w:marRight w:val="0"/>
          <w:marTop w:val="0"/>
          <w:marBottom w:val="0"/>
          <w:divBdr>
            <w:top w:val="none" w:sz="0" w:space="0" w:color="auto"/>
            <w:left w:val="none" w:sz="0" w:space="0" w:color="auto"/>
            <w:bottom w:val="none" w:sz="0" w:space="0" w:color="auto"/>
            <w:right w:val="none" w:sz="0" w:space="0" w:color="auto"/>
          </w:divBdr>
          <w:divsChild>
            <w:div w:id="1338343320">
              <w:marLeft w:val="0"/>
              <w:marRight w:val="0"/>
              <w:marTop w:val="0"/>
              <w:marBottom w:val="0"/>
              <w:divBdr>
                <w:top w:val="none" w:sz="0" w:space="0" w:color="auto"/>
                <w:left w:val="none" w:sz="0" w:space="0" w:color="auto"/>
                <w:bottom w:val="none" w:sz="0" w:space="0" w:color="auto"/>
                <w:right w:val="none" w:sz="0" w:space="0" w:color="auto"/>
              </w:divBdr>
              <w:divsChild>
                <w:div w:id="823468029">
                  <w:marLeft w:val="0"/>
                  <w:marRight w:val="0"/>
                  <w:marTop w:val="0"/>
                  <w:marBottom w:val="0"/>
                  <w:divBdr>
                    <w:top w:val="none" w:sz="0" w:space="0" w:color="auto"/>
                    <w:left w:val="none" w:sz="0" w:space="0" w:color="auto"/>
                    <w:bottom w:val="none" w:sz="0" w:space="0" w:color="auto"/>
                    <w:right w:val="none" w:sz="0" w:space="0" w:color="auto"/>
                  </w:divBdr>
                  <w:divsChild>
                    <w:div w:id="1029530065">
                      <w:marLeft w:val="0"/>
                      <w:marRight w:val="0"/>
                      <w:marTop w:val="0"/>
                      <w:marBottom w:val="0"/>
                      <w:divBdr>
                        <w:top w:val="none" w:sz="0" w:space="0" w:color="auto"/>
                        <w:left w:val="none" w:sz="0" w:space="0" w:color="auto"/>
                        <w:bottom w:val="none" w:sz="0" w:space="0" w:color="auto"/>
                        <w:right w:val="none" w:sz="0" w:space="0" w:color="auto"/>
                      </w:divBdr>
                      <w:divsChild>
                        <w:div w:id="209343278">
                          <w:marLeft w:val="0"/>
                          <w:marRight w:val="0"/>
                          <w:marTop w:val="0"/>
                          <w:marBottom w:val="0"/>
                          <w:divBdr>
                            <w:top w:val="none" w:sz="0" w:space="0" w:color="auto"/>
                            <w:left w:val="none" w:sz="0" w:space="0" w:color="auto"/>
                            <w:bottom w:val="none" w:sz="0" w:space="0" w:color="auto"/>
                            <w:right w:val="none" w:sz="0" w:space="0" w:color="auto"/>
                          </w:divBdr>
                          <w:divsChild>
                            <w:div w:id="2120099463">
                              <w:marLeft w:val="0"/>
                              <w:marRight w:val="0"/>
                              <w:marTop w:val="0"/>
                              <w:marBottom w:val="0"/>
                              <w:divBdr>
                                <w:top w:val="none" w:sz="0" w:space="0" w:color="auto"/>
                                <w:left w:val="none" w:sz="0" w:space="0" w:color="auto"/>
                                <w:bottom w:val="none" w:sz="0" w:space="0" w:color="auto"/>
                                <w:right w:val="none" w:sz="0" w:space="0" w:color="auto"/>
                              </w:divBdr>
                              <w:divsChild>
                                <w:div w:id="10424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198327">
      <w:bodyDiv w:val="1"/>
      <w:marLeft w:val="0"/>
      <w:marRight w:val="0"/>
      <w:marTop w:val="0"/>
      <w:marBottom w:val="0"/>
      <w:divBdr>
        <w:top w:val="none" w:sz="0" w:space="0" w:color="auto"/>
        <w:left w:val="none" w:sz="0" w:space="0" w:color="auto"/>
        <w:bottom w:val="none" w:sz="0" w:space="0" w:color="auto"/>
        <w:right w:val="none" w:sz="0" w:space="0" w:color="auto"/>
      </w:divBdr>
      <w:divsChild>
        <w:div w:id="372460684">
          <w:marLeft w:val="0"/>
          <w:marRight w:val="0"/>
          <w:marTop w:val="3525"/>
          <w:marBottom w:val="450"/>
          <w:divBdr>
            <w:top w:val="none" w:sz="0" w:space="0" w:color="auto"/>
            <w:left w:val="none" w:sz="0" w:space="0" w:color="auto"/>
            <w:bottom w:val="none" w:sz="0" w:space="0" w:color="auto"/>
            <w:right w:val="none" w:sz="0" w:space="0" w:color="auto"/>
          </w:divBdr>
          <w:divsChild>
            <w:div w:id="484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2764">
      <w:bodyDiv w:val="1"/>
      <w:marLeft w:val="0"/>
      <w:marRight w:val="0"/>
      <w:marTop w:val="0"/>
      <w:marBottom w:val="0"/>
      <w:divBdr>
        <w:top w:val="none" w:sz="0" w:space="0" w:color="auto"/>
        <w:left w:val="none" w:sz="0" w:space="0" w:color="auto"/>
        <w:bottom w:val="none" w:sz="0" w:space="0" w:color="auto"/>
        <w:right w:val="none" w:sz="0" w:space="0" w:color="auto"/>
      </w:divBdr>
      <w:divsChild>
        <w:div w:id="234051351">
          <w:marLeft w:val="0"/>
          <w:marRight w:val="0"/>
          <w:marTop w:val="0"/>
          <w:marBottom w:val="0"/>
          <w:divBdr>
            <w:top w:val="none" w:sz="0" w:space="0" w:color="auto"/>
            <w:left w:val="none" w:sz="0" w:space="0" w:color="auto"/>
            <w:bottom w:val="none" w:sz="0" w:space="0" w:color="auto"/>
            <w:right w:val="none" w:sz="0" w:space="0" w:color="auto"/>
          </w:divBdr>
          <w:divsChild>
            <w:div w:id="88039164">
              <w:marLeft w:val="0"/>
              <w:marRight w:val="0"/>
              <w:marTop w:val="0"/>
              <w:marBottom w:val="0"/>
              <w:divBdr>
                <w:top w:val="single" w:sz="18" w:space="0" w:color="005A00"/>
                <w:left w:val="single" w:sz="18" w:space="0" w:color="005A00"/>
                <w:bottom w:val="single" w:sz="18" w:space="0" w:color="005A00"/>
                <w:right w:val="single" w:sz="18" w:space="0" w:color="005A00"/>
              </w:divBdr>
              <w:divsChild>
                <w:div w:id="1366638346">
                  <w:marLeft w:val="0"/>
                  <w:marRight w:val="0"/>
                  <w:marTop w:val="0"/>
                  <w:marBottom w:val="0"/>
                  <w:divBdr>
                    <w:top w:val="none" w:sz="0" w:space="0" w:color="auto"/>
                    <w:left w:val="none" w:sz="0" w:space="0" w:color="auto"/>
                    <w:bottom w:val="none" w:sz="0" w:space="0" w:color="auto"/>
                    <w:right w:val="none" w:sz="0" w:space="0" w:color="auto"/>
                  </w:divBdr>
                  <w:divsChild>
                    <w:div w:id="1791166109">
                      <w:marLeft w:val="0"/>
                      <w:marRight w:val="0"/>
                      <w:marTop w:val="0"/>
                      <w:marBottom w:val="0"/>
                      <w:divBdr>
                        <w:top w:val="none" w:sz="0" w:space="0" w:color="auto"/>
                        <w:left w:val="none" w:sz="0" w:space="0" w:color="auto"/>
                        <w:bottom w:val="none" w:sz="0" w:space="0" w:color="auto"/>
                        <w:right w:val="none" w:sz="0" w:space="0" w:color="auto"/>
                      </w:divBdr>
                      <w:divsChild>
                        <w:div w:id="1262564875">
                          <w:marLeft w:val="3360"/>
                          <w:marRight w:val="0"/>
                          <w:marTop w:val="0"/>
                          <w:marBottom w:val="0"/>
                          <w:divBdr>
                            <w:top w:val="none" w:sz="0" w:space="0" w:color="auto"/>
                            <w:left w:val="none" w:sz="0" w:space="0" w:color="auto"/>
                            <w:bottom w:val="none" w:sz="0" w:space="0" w:color="auto"/>
                            <w:right w:val="none" w:sz="0" w:space="0" w:color="auto"/>
                          </w:divBdr>
                          <w:divsChild>
                            <w:div w:id="1337540881">
                              <w:marLeft w:val="0"/>
                              <w:marRight w:val="0"/>
                              <w:marTop w:val="0"/>
                              <w:marBottom w:val="0"/>
                              <w:divBdr>
                                <w:top w:val="none" w:sz="0" w:space="0" w:color="auto"/>
                                <w:left w:val="none" w:sz="0" w:space="0" w:color="auto"/>
                                <w:bottom w:val="none" w:sz="0" w:space="0" w:color="auto"/>
                                <w:right w:val="none" w:sz="0" w:space="0" w:color="auto"/>
                              </w:divBdr>
                              <w:divsChild>
                                <w:div w:id="469521846">
                                  <w:marLeft w:val="0"/>
                                  <w:marRight w:val="0"/>
                                  <w:marTop w:val="0"/>
                                  <w:marBottom w:val="0"/>
                                  <w:divBdr>
                                    <w:top w:val="none" w:sz="0" w:space="0" w:color="auto"/>
                                    <w:left w:val="none" w:sz="0" w:space="0" w:color="auto"/>
                                    <w:bottom w:val="none" w:sz="0" w:space="0" w:color="auto"/>
                                    <w:right w:val="none" w:sz="0" w:space="0" w:color="auto"/>
                                  </w:divBdr>
                                  <w:divsChild>
                                    <w:div w:id="846214198">
                                      <w:marLeft w:val="0"/>
                                      <w:marRight w:val="0"/>
                                      <w:marTop w:val="0"/>
                                      <w:marBottom w:val="0"/>
                                      <w:divBdr>
                                        <w:top w:val="none" w:sz="0" w:space="0" w:color="auto"/>
                                        <w:left w:val="none" w:sz="0" w:space="0" w:color="auto"/>
                                        <w:bottom w:val="none" w:sz="0" w:space="0" w:color="auto"/>
                                        <w:right w:val="none" w:sz="0" w:space="0" w:color="auto"/>
                                      </w:divBdr>
                                      <w:divsChild>
                                        <w:div w:id="1298953372">
                                          <w:marLeft w:val="0"/>
                                          <w:marRight w:val="0"/>
                                          <w:marTop w:val="0"/>
                                          <w:marBottom w:val="0"/>
                                          <w:divBdr>
                                            <w:top w:val="none" w:sz="0" w:space="0" w:color="auto"/>
                                            <w:left w:val="none" w:sz="0" w:space="0" w:color="auto"/>
                                            <w:bottom w:val="none" w:sz="0" w:space="0" w:color="auto"/>
                                            <w:right w:val="none" w:sz="0" w:space="0" w:color="auto"/>
                                          </w:divBdr>
                                          <w:divsChild>
                                            <w:div w:id="1276206185">
                                              <w:marLeft w:val="0"/>
                                              <w:marRight w:val="0"/>
                                              <w:marTop w:val="0"/>
                                              <w:marBottom w:val="0"/>
                                              <w:divBdr>
                                                <w:top w:val="none" w:sz="0" w:space="0" w:color="auto"/>
                                                <w:left w:val="none" w:sz="0" w:space="0" w:color="auto"/>
                                                <w:bottom w:val="none" w:sz="0" w:space="0" w:color="auto"/>
                                                <w:right w:val="none" w:sz="0" w:space="0" w:color="auto"/>
                                              </w:divBdr>
                                              <w:divsChild>
                                                <w:div w:id="1167594806">
                                                  <w:marLeft w:val="0"/>
                                                  <w:marRight w:val="0"/>
                                                  <w:marTop w:val="0"/>
                                                  <w:marBottom w:val="0"/>
                                                  <w:divBdr>
                                                    <w:top w:val="none" w:sz="0" w:space="0" w:color="auto"/>
                                                    <w:left w:val="none" w:sz="0" w:space="0" w:color="auto"/>
                                                    <w:bottom w:val="none" w:sz="0" w:space="0" w:color="auto"/>
                                                    <w:right w:val="none" w:sz="0" w:space="0" w:color="auto"/>
                                                  </w:divBdr>
                                                  <w:divsChild>
                                                    <w:div w:id="132257008">
                                                      <w:marLeft w:val="0"/>
                                                      <w:marRight w:val="0"/>
                                                      <w:marTop w:val="0"/>
                                                      <w:marBottom w:val="0"/>
                                                      <w:divBdr>
                                                        <w:top w:val="none" w:sz="0" w:space="0" w:color="auto"/>
                                                        <w:left w:val="none" w:sz="0" w:space="0" w:color="auto"/>
                                                        <w:bottom w:val="none" w:sz="0" w:space="0" w:color="auto"/>
                                                        <w:right w:val="none" w:sz="0" w:space="0" w:color="auto"/>
                                                      </w:divBdr>
                                                      <w:divsChild>
                                                        <w:div w:id="946427263">
                                                          <w:marLeft w:val="0"/>
                                                          <w:marRight w:val="0"/>
                                                          <w:marTop w:val="0"/>
                                                          <w:marBottom w:val="0"/>
                                                          <w:divBdr>
                                                            <w:top w:val="none" w:sz="0" w:space="0" w:color="auto"/>
                                                            <w:left w:val="none" w:sz="0" w:space="0" w:color="auto"/>
                                                            <w:bottom w:val="none" w:sz="0" w:space="0" w:color="auto"/>
                                                            <w:right w:val="none" w:sz="0" w:space="0" w:color="auto"/>
                                                          </w:divBdr>
                                                          <w:divsChild>
                                                            <w:div w:id="674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993839">
      <w:bodyDiv w:val="1"/>
      <w:marLeft w:val="0"/>
      <w:marRight w:val="0"/>
      <w:marTop w:val="0"/>
      <w:marBottom w:val="0"/>
      <w:divBdr>
        <w:top w:val="none" w:sz="0" w:space="0" w:color="auto"/>
        <w:left w:val="none" w:sz="0" w:space="0" w:color="auto"/>
        <w:bottom w:val="none" w:sz="0" w:space="0" w:color="auto"/>
        <w:right w:val="none" w:sz="0" w:space="0" w:color="auto"/>
      </w:divBdr>
      <w:divsChild>
        <w:div w:id="496775827">
          <w:marLeft w:val="0"/>
          <w:marRight w:val="0"/>
          <w:marTop w:val="0"/>
          <w:marBottom w:val="0"/>
          <w:divBdr>
            <w:top w:val="none" w:sz="0" w:space="0" w:color="auto"/>
            <w:left w:val="none" w:sz="0" w:space="0" w:color="auto"/>
            <w:bottom w:val="none" w:sz="0" w:space="0" w:color="auto"/>
            <w:right w:val="none" w:sz="0" w:space="0" w:color="auto"/>
          </w:divBdr>
          <w:divsChild>
            <w:div w:id="388263497">
              <w:marLeft w:val="0"/>
              <w:marRight w:val="0"/>
              <w:marTop w:val="0"/>
              <w:marBottom w:val="0"/>
              <w:divBdr>
                <w:top w:val="none" w:sz="0" w:space="0" w:color="auto"/>
                <w:left w:val="none" w:sz="0" w:space="0" w:color="auto"/>
                <w:bottom w:val="none" w:sz="0" w:space="0" w:color="auto"/>
                <w:right w:val="none" w:sz="0" w:space="0" w:color="auto"/>
              </w:divBdr>
              <w:divsChild>
                <w:div w:id="630984248">
                  <w:marLeft w:val="0"/>
                  <w:marRight w:val="0"/>
                  <w:marTop w:val="0"/>
                  <w:marBottom w:val="0"/>
                  <w:divBdr>
                    <w:top w:val="none" w:sz="0" w:space="0" w:color="auto"/>
                    <w:left w:val="none" w:sz="0" w:space="0" w:color="auto"/>
                    <w:bottom w:val="none" w:sz="0" w:space="0" w:color="auto"/>
                    <w:right w:val="none" w:sz="0" w:space="0" w:color="auto"/>
                  </w:divBdr>
                  <w:divsChild>
                    <w:div w:id="1421415830">
                      <w:marLeft w:val="0"/>
                      <w:marRight w:val="0"/>
                      <w:marTop w:val="0"/>
                      <w:marBottom w:val="0"/>
                      <w:divBdr>
                        <w:top w:val="none" w:sz="0" w:space="0" w:color="auto"/>
                        <w:left w:val="none" w:sz="0" w:space="0" w:color="auto"/>
                        <w:bottom w:val="none" w:sz="0" w:space="0" w:color="auto"/>
                        <w:right w:val="none" w:sz="0" w:space="0" w:color="auto"/>
                      </w:divBdr>
                      <w:divsChild>
                        <w:div w:id="1379741014">
                          <w:marLeft w:val="0"/>
                          <w:marRight w:val="0"/>
                          <w:marTop w:val="0"/>
                          <w:marBottom w:val="0"/>
                          <w:divBdr>
                            <w:top w:val="none" w:sz="0" w:space="0" w:color="auto"/>
                            <w:left w:val="none" w:sz="0" w:space="0" w:color="auto"/>
                            <w:bottom w:val="none" w:sz="0" w:space="0" w:color="auto"/>
                            <w:right w:val="none" w:sz="0" w:space="0" w:color="auto"/>
                          </w:divBdr>
                          <w:divsChild>
                            <w:div w:id="1091196379">
                              <w:marLeft w:val="0"/>
                              <w:marRight w:val="0"/>
                              <w:marTop w:val="0"/>
                              <w:marBottom w:val="0"/>
                              <w:divBdr>
                                <w:top w:val="none" w:sz="0" w:space="0" w:color="auto"/>
                                <w:left w:val="none" w:sz="0" w:space="0" w:color="auto"/>
                                <w:bottom w:val="none" w:sz="0" w:space="0" w:color="auto"/>
                                <w:right w:val="none" w:sz="0" w:space="0" w:color="auto"/>
                              </w:divBdr>
                              <w:divsChild>
                                <w:div w:id="14838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576102">
      <w:bodyDiv w:val="1"/>
      <w:marLeft w:val="0"/>
      <w:marRight w:val="0"/>
      <w:marTop w:val="0"/>
      <w:marBottom w:val="0"/>
      <w:divBdr>
        <w:top w:val="none" w:sz="0" w:space="0" w:color="auto"/>
        <w:left w:val="none" w:sz="0" w:space="0" w:color="auto"/>
        <w:bottom w:val="none" w:sz="0" w:space="0" w:color="auto"/>
        <w:right w:val="none" w:sz="0" w:space="0" w:color="auto"/>
      </w:divBdr>
      <w:divsChild>
        <w:div w:id="363486469">
          <w:marLeft w:val="0"/>
          <w:marRight w:val="0"/>
          <w:marTop w:val="0"/>
          <w:marBottom w:val="0"/>
          <w:divBdr>
            <w:top w:val="none" w:sz="0" w:space="0" w:color="auto"/>
            <w:left w:val="none" w:sz="0" w:space="0" w:color="auto"/>
            <w:bottom w:val="none" w:sz="0" w:space="0" w:color="auto"/>
            <w:right w:val="none" w:sz="0" w:space="0" w:color="auto"/>
          </w:divBdr>
          <w:divsChild>
            <w:div w:id="140583819">
              <w:marLeft w:val="0"/>
              <w:marRight w:val="0"/>
              <w:marTop w:val="0"/>
              <w:marBottom w:val="0"/>
              <w:divBdr>
                <w:top w:val="none" w:sz="0" w:space="0" w:color="auto"/>
                <w:left w:val="none" w:sz="0" w:space="0" w:color="auto"/>
                <w:bottom w:val="none" w:sz="0" w:space="0" w:color="auto"/>
                <w:right w:val="none" w:sz="0" w:space="0" w:color="auto"/>
              </w:divBdr>
              <w:divsChild>
                <w:div w:id="1496258675">
                  <w:marLeft w:val="0"/>
                  <w:marRight w:val="0"/>
                  <w:marTop w:val="0"/>
                  <w:marBottom w:val="0"/>
                  <w:divBdr>
                    <w:top w:val="none" w:sz="0" w:space="0" w:color="auto"/>
                    <w:left w:val="none" w:sz="0" w:space="0" w:color="auto"/>
                    <w:bottom w:val="none" w:sz="0" w:space="0" w:color="auto"/>
                    <w:right w:val="none" w:sz="0" w:space="0" w:color="auto"/>
                  </w:divBdr>
                  <w:divsChild>
                    <w:div w:id="733501985">
                      <w:marLeft w:val="0"/>
                      <w:marRight w:val="0"/>
                      <w:marTop w:val="0"/>
                      <w:marBottom w:val="0"/>
                      <w:divBdr>
                        <w:top w:val="none" w:sz="0" w:space="0" w:color="auto"/>
                        <w:left w:val="none" w:sz="0" w:space="0" w:color="auto"/>
                        <w:bottom w:val="none" w:sz="0" w:space="0" w:color="auto"/>
                        <w:right w:val="none" w:sz="0" w:space="0" w:color="auto"/>
                      </w:divBdr>
                      <w:divsChild>
                        <w:div w:id="763262735">
                          <w:marLeft w:val="0"/>
                          <w:marRight w:val="0"/>
                          <w:marTop w:val="0"/>
                          <w:marBottom w:val="0"/>
                          <w:divBdr>
                            <w:top w:val="none" w:sz="0" w:space="0" w:color="auto"/>
                            <w:left w:val="none" w:sz="0" w:space="0" w:color="auto"/>
                            <w:bottom w:val="none" w:sz="0" w:space="0" w:color="auto"/>
                            <w:right w:val="none" w:sz="0" w:space="0" w:color="auto"/>
                          </w:divBdr>
                          <w:divsChild>
                            <w:div w:id="1421415243">
                              <w:marLeft w:val="0"/>
                              <w:marRight w:val="0"/>
                              <w:marTop w:val="0"/>
                              <w:marBottom w:val="0"/>
                              <w:divBdr>
                                <w:top w:val="none" w:sz="0" w:space="0" w:color="auto"/>
                                <w:left w:val="none" w:sz="0" w:space="0" w:color="auto"/>
                                <w:bottom w:val="none" w:sz="0" w:space="0" w:color="auto"/>
                                <w:right w:val="none" w:sz="0" w:space="0" w:color="auto"/>
                              </w:divBdr>
                              <w:divsChild>
                                <w:div w:id="20506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21916">
      <w:bodyDiv w:val="1"/>
      <w:marLeft w:val="0"/>
      <w:marRight w:val="0"/>
      <w:marTop w:val="0"/>
      <w:marBottom w:val="0"/>
      <w:divBdr>
        <w:top w:val="none" w:sz="0" w:space="0" w:color="auto"/>
        <w:left w:val="none" w:sz="0" w:space="0" w:color="auto"/>
        <w:bottom w:val="none" w:sz="0" w:space="0" w:color="auto"/>
        <w:right w:val="none" w:sz="0" w:space="0" w:color="auto"/>
      </w:divBdr>
      <w:divsChild>
        <w:div w:id="119157662">
          <w:marLeft w:val="0"/>
          <w:marRight w:val="0"/>
          <w:marTop w:val="0"/>
          <w:marBottom w:val="0"/>
          <w:divBdr>
            <w:top w:val="none" w:sz="0" w:space="0" w:color="auto"/>
            <w:left w:val="none" w:sz="0" w:space="0" w:color="auto"/>
            <w:bottom w:val="none" w:sz="0" w:space="0" w:color="auto"/>
            <w:right w:val="none" w:sz="0" w:space="0" w:color="auto"/>
          </w:divBdr>
          <w:divsChild>
            <w:div w:id="1729183271">
              <w:marLeft w:val="0"/>
              <w:marRight w:val="0"/>
              <w:marTop w:val="0"/>
              <w:marBottom w:val="0"/>
              <w:divBdr>
                <w:top w:val="none" w:sz="0" w:space="0" w:color="auto"/>
                <w:left w:val="none" w:sz="0" w:space="0" w:color="auto"/>
                <w:bottom w:val="none" w:sz="0" w:space="0" w:color="auto"/>
                <w:right w:val="none" w:sz="0" w:space="0" w:color="auto"/>
              </w:divBdr>
              <w:divsChild>
                <w:div w:id="765417110">
                  <w:marLeft w:val="0"/>
                  <w:marRight w:val="0"/>
                  <w:marTop w:val="0"/>
                  <w:marBottom w:val="0"/>
                  <w:divBdr>
                    <w:top w:val="none" w:sz="0" w:space="0" w:color="auto"/>
                    <w:left w:val="none" w:sz="0" w:space="0" w:color="auto"/>
                    <w:bottom w:val="none" w:sz="0" w:space="0" w:color="auto"/>
                    <w:right w:val="none" w:sz="0" w:space="0" w:color="auto"/>
                  </w:divBdr>
                  <w:divsChild>
                    <w:div w:id="1937908886">
                      <w:marLeft w:val="0"/>
                      <w:marRight w:val="0"/>
                      <w:marTop w:val="0"/>
                      <w:marBottom w:val="0"/>
                      <w:divBdr>
                        <w:top w:val="none" w:sz="0" w:space="0" w:color="auto"/>
                        <w:left w:val="none" w:sz="0" w:space="0" w:color="auto"/>
                        <w:bottom w:val="none" w:sz="0" w:space="0" w:color="auto"/>
                        <w:right w:val="none" w:sz="0" w:space="0" w:color="auto"/>
                      </w:divBdr>
                      <w:divsChild>
                        <w:div w:id="1772702938">
                          <w:marLeft w:val="0"/>
                          <w:marRight w:val="0"/>
                          <w:marTop w:val="0"/>
                          <w:marBottom w:val="0"/>
                          <w:divBdr>
                            <w:top w:val="none" w:sz="0" w:space="0" w:color="auto"/>
                            <w:left w:val="none" w:sz="0" w:space="0" w:color="auto"/>
                            <w:bottom w:val="none" w:sz="0" w:space="0" w:color="auto"/>
                            <w:right w:val="none" w:sz="0" w:space="0" w:color="auto"/>
                          </w:divBdr>
                          <w:divsChild>
                            <w:div w:id="1598371196">
                              <w:marLeft w:val="0"/>
                              <w:marRight w:val="0"/>
                              <w:marTop w:val="0"/>
                              <w:marBottom w:val="0"/>
                              <w:divBdr>
                                <w:top w:val="none" w:sz="0" w:space="0" w:color="auto"/>
                                <w:left w:val="none" w:sz="0" w:space="0" w:color="auto"/>
                                <w:bottom w:val="none" w:sz="0" w:space="0" w:color="auto"/>
                                <w:right w:val="none" w:sz="0" w:space="0" w:color="auto"/>
                              </w:divBdr>
                              <w:divsChild>
                                <w:div w:id="20058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542633">
      <w:bodyDiv w:val="1"/>
      <w:marLeft w:val="0"/>
      <w:marRight w:val="0"/>
      <w:marTop w:val="0"/>
      <w:marBottom w:val="0"/>
      <w:divBdr>
        <w:top w:val="none" w:sz="0" w:space="0" w:color="auto"/>
        <w:left w:val="none" w:sz="0" w:space="0" w:color="auto"/>
        <w:bottom w:val="none" w:sz="0" w:space="0" w:color="auto"/>
        <w:right w:val="none" w:sz="0" w:space="0" w:color="auto"/>
      </w:divBdr>
      <w:divsChild>
        <w:div w:id="288097426">
          <w:marLeft w:val="0"/>
          <w:marRight w:val="0"/>
          <w:marTop w:val="0"/>
          <w:marBottom w:val="0"/>
          <w:divBdr>
            <w:top w:val="none" w:sz="0" w:space="0" w:color="auto"/>
            <w:left w:val="none" w:sz="0" w:space="0" w:color="auto"/>
            <w:bottom w:val="none" w:sz="0" w:space="0" w:color="auto"/>
            <w:right w:val="none" w:sz="0" w:space="0" w:color="auto"/>
          </w:divBdr>
          <w:divsChild>
            <w:div w:id="721714399">
              <w:marLeft w:val="0"/>
              <w:marRight w:val="0"/>
              <w:marTop w:val="0"/>
              <w:marBottom w:val="0"/>
              <w:divBdr>
                <w:top w:val="none" w:sz="0" w:space="0" w:color="auto"/>
                <w:left w:val="none" w:sz="0" w:space="0" w:color="auto"/>
                <w:bottom w:val="none" w:sz="0" w:space="0" w:color="auto"/>
                <w:right w:val="none" w:sz="0" w:space="0" w:color="auto"/>
              </w:divBdr>
              <w:divsChild>
                <w:div w:id="1706754556">
                  <w:marLeft w:val="0"/>
                  <w:marRight w:val="0"/>
                  <w:marTop w:val="0"/>
                  <w:marBottom w:val="0"/>
                  <w:divBdr>
                    <w:top w:val="none" w:sz="0" w:space="0" w:color="auto"/>
                    <w:left w:val="none" w:sz="0" w:space="0" w:color="auto"/>
                    <w:bottom w:val="none" w:sz="0" w:space="0" w:color="auto"/>
                    <w:right w:val="none" w:sz="0" w:space="0" w:color="auto"/>
                  </w:divBdr>
                  <w:divsChild>
                    <w:div w:id="1721394069">
                      <w:marLeft w:val="0"/>
                      <w:marRight w:val="0"/>
                      <w:marTop w:val="0"/>
                      <w:marBottom w:val="0"/>
                      <w:divBdr>
                        <w:top w:val="none" w:sz="0" w:space="0" w:color="auto"/>
                        <w:left w:val="none" w:sz="0" w:space="0" w:color="auto"/>
                        <w:bottom w:val="none" w:sz="0" w:space="0" w:color="auto"/>
                        <w:right w:val="none" w:sz="0" w:space="0" w:color="auto"/>
                      </w:divBdr>
                      <w:divsChild>
                        <w:div w:id="1082487455">
                          <w:marLeft w:val="0"/>
                          <w:marRight w:val="0"/>
                          <w:marTop w:val="0"/>
                          <w:marBottom w:val="0"/>
                          <w:divBdr>
                            <w:top w:val="none" w:sz="0" w:space="0" w:color="auto"/>
                            <w:left w:val="none" w:sz="0" w:space="0" w:color="auto"/>
                            <w:bottom w:val="none" w:sz="0" w:space="0" w:color="auto"/>
                            <w:right w:val="none" w:sz="0" w:space="0" w:color="auto"/>
                          </w:divBdr>
                          <w:divsChild>
                            <w:div w:id="631133919">
                              <w:marLeft w:val="0"/>
                              <w:marRight w:val="0"/>
                              <w:marTop w:val="0"/>
                              <w:marBottom w:val="0"/>
                              <w:divBdr>
                                <w:top w:val="none" w:sz="0" w:space="0" w:color="auto"/>
                                <w:left w:val="none" w:sz="0" w:space="0" w:color="auto"/>
                                <w:bottom w:val="none" w:sz="0" w:space="0" w:color="auto"/>
                                <w:right w:val="none" w:sz="0" w:space="0" w:color="auto"/>
                              </w:divBdr>
                              <w:divsChild>
                                <w:div w:id="8867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229209">
      <w:bodyDiv w:val="1"/>
      <w:marLeft w:val="0"/>
      <w:marRight w:val="0"/>
      <w:marTop w:val="0"/>
      <w:marBottom w:val="0"/>
      <w:divBdr>
        <w:top w:val="none" w:sz="0" w:space="0" w:color="auto"/>
        <w:left w:val="none" w:sz="0" w:space="0" w:color="auto"/>
        <w:bottom w:val="none" w:sz="0" w:space="0" w:color="auto"/>
        <w:right w:val="none" w:sz="0" w:space="0" w:color="auto"/>
      </w:divBdr>
      <w:divsChild>
        <w:div w:id="1545288013">
          <w:marLeft w:val="0"/>
          <w:marRight w:val="0"/>
          <w:marTop w:val="3525"/>
          <w:marBottom w:val="450"/>
          <w:divBdr>
            <w:top w:val="none" w:sz="0" w:space="0" w:color="auto"/>
            <w:left w:val="none" w:sz="0" w:space="0" w:color="auto"/>
            <w:bottom w:val="none" w:sz="0" w:space="0" w:color="auto"/>
            <w:right w:val="none" w:sz="0" w:space="0" w:color="auto"/>
          </w:divBdr>
          <w:divsChild>
            <w:div w:id="1066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4306">
      <w:bodyDiv w:val="1"/>
      <w:marLeft w:val="0"/>
      <w:marRight w:val="0"/>
      <w:marTop w:val="0"/>
      <w:marBottom w:val="0"/>
      <w:divBdr>
        <w:top w:val="none" w:sz="0" w:space="0" w:color="auto"/>
        <w:left w:val="none" w:sz="0" w:space="0" w:color="auto"/>
        <w:bottom w:val="none" w:sz="0" w:space="0" w:color="auto"/>
        <w:right w:val="none" w:sz="0" w:space="0" w:color="auto"/>
      </w:divBdr>
      <w:divsChild>
        <w:div w:id="1517648767">
          <w:marLeft w:val="0"/>
          <w:marRight w:val="0"/>
          <w:marTop w:val="0"/>
          <w:marBottom w:val="0"/>
          <w:divBdr>
            <w:top w:val="single" w:sz="6" w:space="0" w:color="F4F4F4"/>
            <w:left w:val="none" w:sz="0" w:space="0" w:color="auto"/>
            <w:bottom w:val="none" w:sz="0" w:space="0" w:color="auto"/>
            <w:right w:val="none" w:sz="0" w:space="0" w:color="auto"/>
          </w:divBdr>
          <w:divsChild>
            <w:div w:id="44959266">
              <w:marLeft w:val="0"/>
              <w:marRight w:val="0"/>
              <w:marTop w:val="0"/>
              <w:marBottom w:val="0"/>
              <w:divBdr>
                <w:top w:val="none" w:sz="0" w:space="0" w:color="auto"/>
                <w:left w:val="none" w:sz="0" w:space="0" w:color="auto"/>
                <w:bottom w:val="none" w:sz="0" w:space="0" w:color="auto"/>
                <w:right w:val="none" w:sz="0" w:space="0" w:color="auto"/>
              </w:divBdr>
              <w:divsChild>
                <w:div w:id="211189342">
                  <w:marLeft w:val="-225"/>
                  <w:marRight w:val="-225"/>
                  <w:marTop w:val="0"/>
                  <w:marBottom w:val="0"/>
                  <w:divBdr>
                    <w:top w:val="none" w:sz="0" w:space="0" w:color="auto"/>
                    <w:left w:val="none" w:sz="0" w:space="0" w:color="auto"/>
                    <w:bottom w:val="none" w:sz="0" w:space="0" w:color="auto"/>
                    <w:right w:val="none" w:sz="0" w:space="0" w:color="auto"/>
                  </w:divBdr>
                  <w:divsChild>
                    <w:div w:id="1213348118">
                      <w:marLeft w:val="0"/>
                      <w:marRight w:val="0"/>
                      <w:marTop w:val="0"/>
                      <w:marBottom w:val="0"/>
                      <w:divBdr>
                        <w:top w:val="none" w:sz="0" w:space="0" w:color="auto"/>
                        <w:left w:val="none" w:sz="0" w:space="0" w:color="auto"/>
                        <w:bottom w:val="none" w:sz="0" w:space="0" w:color="auto"/>
                        <w:right w:val="none" w:sz="0" w:space="0" w:color="auto"/>
                      </w:divBdr>
                      <w:divsChild>
                        <w:div w:id="1299458613">
                          <w:marLeft w:val="0"/>
                          <w:marRight w:val="0"/>
                          <w:marTop w:val="0"/>
                          <w:marBottom w:val="0"/>
                          <w:divBdr>
                            <w:top w:val="none" w:sz="0" w:space="0" w:color="auto"/>
                            <w:left w:val="none" w:sz="0" w:space="0" w:color="auto"/>
                            <w:bottom w:val="none" w:sz="0" w:space="0" w:color="auto"/>
                            <w:right w:val="none" w:sz="0" w:space="0" w:color="auto"/>
                          </w:divBdr>
                          <w:divsChild>
                            <w:div w:id="272253391">
                              <w:marLeft w:val="-225"/>
                              <w:marRight w:val="-225"/>
                              <w:marTop w:val="0"/>
                              <w:marBottom w:val="0"/>
                              <w:divBdr>
                                <w:top w:val="none" w:sz="0" w:space="0" w:color="auto"/>
                                <w:left w:val="none" w:sz="0" w:space="0" w:color="auto"/>
                                <w:bottom w:val="none" w:sz="0" w:space="0" w:color="auto"/>
                                <w:right w:val="none" w:sz="0" w:space="0" w:color="auto"/>
                              </w:divBdr>
                              <w:divsChild>
                                <w:div w:id="1877616666">
                                  <w:marLeft w:val="0"/>
                                  <w:marRight w:val="0"/>
                                  <w:marTop w:val="0"/>
                                  <w:marBottom w:val="0"/>
                                  <w:divBdr>
                                    <w:top w:val="none" w:sz="0" w:space="0" w:color="auto"/>
                                    <w:left w:val="none" w:sz="0" w:space="0" w:color="auto"/>
                                    <w:bottom w:val="none" w:sz="0" w:space="0" w:color="auto"/>
                                    <w:right w:val="none" w:sz="0" w:space="0" w:color="auto"/>
                                  </w:divBdr>
                                  <w:divsChild>
                                    <w:div w:id="1537962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845407">
      <w:bodyDiv w:val="1"/>
      <w:marLeft w:val="0"/>
      <w:marRight w:val="0"/>
      <w:marTop w:val="0"/>
      <w:marBottom w:val="0"/>
      <w:divBdr>
        <w:top w:val="none" w:sz="0" w:space="0" w:color="auto"/>
        <w:left w:val="none" w:sz="0" w:space="0" w:color="auto"/>
        <w:bottom w:val="none" w:sz="0" w:space="0" w:color="auto"/>
        <w:right w:val="none" w:sz="0" w:space="0" w:color="auto"/>
      </w:divBdr>
      <w:divsChild>
        <w:div w:id="569269707">
          <w:marLeft w:val="0"/>
          <w:marRight w:val="0"/>
          <w:marTop w:val="3525"/>
          <w:marBottom w:val="450"/>
          <w:divBdr>
            <w:top w:val="none" w:sz="0" w:space="0" w:color="auto"/>
            <w:left w:val="none" w:sz="0" w:space="0" w:color="auto"/>
            <w:bottom w:val="none" w:sz="0" w:space="0" w:color="auto"/>
            <w:right w:val="none" w:sz="0" w:space="0" w:color="auto"/>
          </w:divBdr>
          <w:divsChild>
            <w:div w:id="11434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35921">
      <w:bodyDiv w:val="1"/>
      <w:marLeft w:val="0"/>
      <w:marRight w:val="0"/>
      <w:marTop w:val="0"/>
      <w:marBottom w:val="0"/>
      <w:divBdr>
        <w:top w:val="none" w:sz="0" w:space="0" w:color="auto"/>
        <w:left w:val="none" w:sz="0" w:space="0" w:color="auto"/>
        <w:bottom w:val="none" w:sz="0" w:space="0" w:color="auto"/>
        <w:right w:val="none" w:sz="0" w:space="0" w:color="auto"/>
      </w:divBdr>
      <w:divsChild>
        <w:div w:id="1872067235">
          <w:marLeft w:val="0"/>
          <w:marRight w:val="0"/>
          <w:marTop w:val="0"/>
          <w:marBottom w:val="0"/>
          <w:divBdr>
            <w:top w:val="single" w:sz="6" w:space="0" w:color="F4F4F4"/>
            <w:left w:val="none" w:sz="0" w:space="0" w:color="auto"/>
            <w:bottom w:val="none" w:sz="0" w:space="0" w:color="auto"/>
            <w:right w:val="none" w:sz="0" w:space="0" w:color="auto"/>
          </w:divBdr>
          <w:divsChild>
            <w:div w:id="2067681562">
              <w:marLeft w:val="0"/>
              <w:marRight w:val="0"/>
              <w:marTop w:val="0"/>
              <w:marBottom w:val="0"/>
              <w:divBdr>
                <w:top w:val="none" w:sz="0" w:space="0" w:color="auto"/>
                <w:left w:val="none" w:sz="0" w:space="0" w:color="auto"/>
                <w:bottom w:val="none" w:sz="0" w:space="0" w:color="auto"/>
                <w:right w:val="none" w:sz="0" w:space="0" w:color="auto"/>
              </w:divBdr>
              <w:divsChild>
                <w:div w:id="1258952015">
                  <w:marLeft w:val="-225"/>
                  <w:marRight w:val="-225"/>
                  <w:marTop w:val="0"/>
                  <w:marBottom w:val="0"/>
                  <w:divBdr>
                    <w:top w:val="none" w:sz="0" w:space="0" w:color="auto"/>
                    <w:left w:val="none" w:sz="0" w:space="0" w:color="auto"/>
                    <w:bottom w:val="none" w:sz="0" w:space="0" w:color="auto"/>
                    <w:right w:val="none" w:sz="0" w:space="0" w:color="auto"/>
                  </w:divBdr>
                  <w:divsChild>
                    <w:div w:id="400519017">
                      <w:marLeft w:val="0"/>
                      <w:marRight w:val="0"/>
                      <w:marTop w:val="0"/>
                      <w:marBottom w:val="0"/>
                      <w:divBdr>
                        <w:top w:val="none" w:sz="0" w:space="0" w:color="auto"/>
                        <w:left w:val="none" w:sz="0" w:space="0" w:color="auto"/>
                        <w:bottom w:val="none" w:sz="0" w:space="0" w:color="auto"/>
                        <w:right w:val="none" w:sz="0" w:space="0" w:color="auto"/>
                      </w:divBdr>
                      <w:divsChild>
                        <w:div w:id="1052466280">
                          <w:marLeft w:val="0"/>
                          <w:marRight w:val="0"/>
                          <w:marTop w:val="0"/>
                          <w:marBottom w:val="0"/>
                          <w:divBdr>
                            <w:top w:val="none" w:sz="0" w:space="0" w:color="auto"/>
                            <w:left w:val="none" w:sz="0" w:space="0" w:color="auto"/>
                            <w:bottom w:val="none" w:sz="0" w:space="0" w:color="auto"/>
                            <w:right w:val="none" w:sz="0" w:space="0" w:color="auto"/>
                          </w:divBdr>
                          <w:divsChild>
                            <w:div w:id="1608999894">
                              <w:marLeft w:val="-225"/>
                              <w:marRight w:val="-225"/>
                              <w:marTop w:val="0"/>
                              <w:marBottom w:val="0"/>
                              <w:divBdr>
                                <w:top w:val="none" w:sz="0" w:space="0" w:color="auto"/>
                                <w:left w:val="none" w:sz="0" w:space="0" w:color="auto"/>
                                <w:bottom w:val="none" w:sz="0" w:space="0" w:color="auto"/>
                                <w:right w:val="none" w:sz="0" w:space="0" w:color="auto"/>
                              </w:divBdr>
                              <w:divsChild>
                                <w:div w:id="935748631">
                                  <w:marLeft w:val="0"/>
                                  <w:marRight w:val="0"/>
                                  <w:marTop w:val="0"/>
                                  <w:marBottom w:val="0"/>
                                  <w:divBdr>
                                    <w:top w:val="none" w:sz="0" w:space="0" w:color="auto"/>
                                    <w:left w:val="none" w:sz="0" w:space="0" w:color="auto"/>
                                    <w:bottom w:val="none" w:sz="0" w:space="0" w:color="auto"/>
                                    <w:right w:val="none" w:sz="0" w:space="0" w:color="auto"/>
                                  </w:divBdr>
                                  <w:divsChild>
                                    <w:div w:id="1709797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730271">
      <w:bodyDiv w:val="1"/>
      <w:marLeft w:val="0"/>
      <w:marRight w:val="0"/>
      <w:marTop w:val="0"/>
      <w:marBottom w:val="0"/>
      <w:divBdr>
        <w:top w:val="none" w:sz="0" w:space="0" w:color="auto"/>
        <w:left w:val="none" w:sz="0" w:space="0" w:color="auto"/>
        <w:bottom w:val="none" w:sz="0" w:space="0" w:color="auto"/>
        <w:right w:val="none" w:sz="0" w:space="0" w:color="auto"/>
      </w:divBdr>
      <w:divsChild>
        <w:div w:id="165827345">
          <w:marLeft w:val="0"/>
          <w:marRight w:val="0"/>
          <w:marTop w:val="3525"/>
          <w:marBottom w:val="450"/>
          <w:divBdr>
            <w:top w:val="none" w:sz="0" w:space="0" w:color="auto"/>
            <w:left w:val="none" w:sz="0" w:space="0" w:color="auto"/>
            <w:bottom w:val="none" w:sz="0" w:space="0" w:color="auto"/>
            <w:right w:val="none" w:sz="0" w:space="0" w:color="auto"/>
          </w:divBdr>
          <w:divsChild>
            <w:div w:id="3896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8761">
      <w:bodyDiv w:val="1"/>
      <w:marLeft w:val="0"/>
      <w:marRight w:val="0"/>
      <w:marTop w:val="0"/>
      <w:marBottom w:val="0"/>
      <w:divBdr>
        <w:top w:val="none" w:sz="0" w:space="0" w:color="auto"/>
        <w:left w:val="none" w:sz="0" w:space="0" w:color="auto"/>
        <w:bottom w:val="none" w:sz="0" w:space="0" w:color="auto"/>
        <w:right w:val="none" w:sz="0" w:space="0" w:color="auto"/>
      </w:divBdr>
      <w:divsChild>
        <w:div w:id="65109627">
          <w:marLeft w:val="0"/>
          <w:marRight w:val="0"/>
          <w:marTop w:val="3525"/>
          <w:marBottom w:val="450"/>
          <w:divBdr>
            <w:top w:val="none" w:sz="0" w:space="0" w:color="auto"/>
            <w:left w:val="none" w:sz="0" w:space="0" w:color="auto"/>
            <w:bottom w:val="none" w:sz="0" w:space="0" w:color="auto"/>
            <w:right w:val="none" w:sz="0" w:space="0" w:color="auto"/>
          </w:divBdr>
          <w:divsChild>
            <w:div w:id="3408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1496">
      <w:bodyDiv w:val="1"/>
      <w:marLeft w:val="0"/>
      <w:marRight w:val="0"/>
      <w:marTop w:val="0"/>
      <w:marBottom w:val="0"/>
      <w:divBdr>
        <w:top w:val="none" w:sz="0" w:space="0" w:color="auto"/>
        <w:left w:val="none" w:sz="0" w:space="0" w:color="auto"/>
        <w:bottom w:val="none" w:sz="0" w:space="0" w:color="auto"/>
        <w:right w:val="none" w:sz="0" w:space="0" w:color="auto"/>
      </w:divBdr>
      <w:divsChild>
        <w:div w:id="99569132">
          <w:marLeft w:val="0"/>
          <w:marRight w:val="0"/>
          <w:marTop w:val="0"/>
          <w:marBottom w:val="0"/>
          <w:divBdr>
            <w:top w:val="none" w:sz="0" w:space="0" w:color="auto"/>
            <w:left w:val="none" w:sz="0" w:space="0" w:color="auto"/>
            <w:bottom w:val="none" w:sz="0" w:space="0" w:color="auto"/>
            <w:right w:val="none" w:sz="0" w:space="0" w:color="auto"/>
          </w:divBdr>
          <w:divsChild>
            <w:div w:id="1518495571">
              <w:marLeft w:val="0"/>
              <w:marRight w:val="0"/>
              <w:marTop w:val="0"/>
              <w:marBottom w:val="0"/>
              <w:divBdr>
                <w:top w:val="none" w:sz="0" w:space="0" w:color="auto"/>
                <w:left w:val="none" w:sz="0" w:space="0" w:color="auto"/>
                <w:bottom w:val="none" w:sz="0" w:space="0" w:color="auto"/>
                <w:right w:val="none" w:sz="0" w:space="0" w:color="auto"/>
              </w:divBdr>
              <w:divsChild>
                <w:div w:id="1502499625">
                  <w:marLeft w:val="0"/>
                  <w:marRight w:val="0"/>
                  <w:marTop w:val="0"/>
                  <w:marBottom w:val="0"/>
                  <w:divBdr>
                    <w:top w:val="none" w:sz="0" w:space="0" w:color="auto"/>
                    <w:left w:val="none" w:sz="0" w:space="0" w:color="auto"/>
                    <w:bottom w:val="none" w:sz="0" w:space="0" w:color="auto"/>
                    <w:right w:val="none" w:sz="0" w:space="0" w:color="auto"/>
                  </w:divBdr>
                  <w:divsChild>
                    <w:div w:id="641496925">
                      <w:marLeft w:val="0"/>
                      <w:marRight w:val="0"/>
                      <w:marTop w:val="0"/>
                      <w:marBottom w:val="0"/>
                      <w:divBdr>
                        <w:top w:val="none" w:sz="0" w:space="0" w:color="auto"/>
                        <w:left w:val="none" w:sz="0" w:space="0" w:color="auto"/>
                        <w:bottom w:val="none" w:sz="0" w:space="0" w:color="auto"/>
                        <w:right w:val="none" w:sz="0" w:space="0" w:color="auto"/>
                      </w:divBdr>
                      <w:divsChild>
                        <w:div w:id="528183315">
                          <w:marLeft w:val="0"/>
                          <w:marRight w:val="0"/>
                          <w:marTop w:val="0"/>
                          <w:marBottom w:val="0"/>
                          <w:divBdr>
                            <w:top w:val="none" w:sz="0" w:space="0" w:color="auto"/>
                            <w:left w:val="none" w:sz="0" w:space="0" w:color="auto"/>
                            <w:bottom w:val="none" w:sz="0" w:space="0" w:color="auto"/>
                            <w:right w:val="none" w:sz="0" w:space="0" w:color="auto"/>
                          </w:divBdr>
                          <w:divsChild>
                            <w:div w:id="4288153">
                              <w:marLeft w:val="0"/>
                              <w:marRight w:val="0"/>
                              <w:marTop w:val="0"/>
                              <w:marBottom w:val="0"/>
                              <w:divBdr>
                                <w:top w:val="none" w:sz="0" w:space="0" w:color="auto"/>
                                <w:left w:val="none" w:sz="0" w:space="0" w:color="auto"/>
                                <w:bottom w:val="none" w:sz="0" w:space="0" w:color="auto"/>
                                <w:right w:val="none" w:sz="0" w:space="0" w:color="auto"/>
                              </w:divBdr>
                              <w:divsChild>
                                <w:div w:id="8829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743288">
      <w:bodyDiv w:val="1"/>
      <w:marLeft w:val="0"/>
      <w:marRight w:val="0"/>
      <w:marTop w:val="0"/>
      <w:marBottom w:val="0"/>
      <w:divBdr>
        <w:top w:val="none" w:sz="0" w:space="0" w:color="auto"/>
        <w:left w:val="none" w:sz="0" w:space="0" w:color="auto"/>
        <w:bottom w:val="none" w:sz="0" w:space="0" w:color="auto"/>
        <w:right w:val="none" w:sz="0" w:space="0" w:color="auto"/>
      </w:divBdr>
      <w:divsChild>
        <w:div w:id="2098406752">
          <w:marLeft w:val="0"/>
          <w:marRight w:val="0"/>
          <w:marTop w:val="0"/>
          <w:marBottom w:val="0"/>
          <w:divBdr>
            <w:top w:val="none" w:sz="0" w:space="0" w:color="auto"/>
            <w:left w:val="none" w:sz="0" w:space="0" w:color="auto"/>
            <w:bottom w:val="none" w:sz="0" w:space="0" w:color="auto"/>
            <w:right w:val="none" w:sz="0" w:space="0" w:color="auto"/>
          </w:divBdr>
          <w:divsChild>
            <w:div w:id="2086343094">
              <w:marLeft w:val="0"/>
              <w:marRight w:val="0"/>
              <w:marTop w:val="0"/>
              <w:marBottom w:val="0"/>
              <w:divBdr>
                <w:top w:val="none" w:sz="0" w:space="0" w:color="auto"/>
                <w:left w:val="none" w:sz="0" w:space="0" w:color="auto"/>
                <w:bottom w:val="none" w:sz="0" w:space="0" w:color="auto"/>
                <w:right w:val="none" w:sz="0" w:space="0" w:color="auto"/>
              </w:divBdr>
              <w:divsChild>
                <w:div w:id="1192110590">
                  <w:marLeft w:val="0"/>
                  <w:marRight w:val="0"/>
                  <w:marTop w:val="0"/>
                  <w:marBottom w:val="0"/>
                  <w:divBdr>
                    <w:top w:val="none" w:sz="0" w:space="0" w:color="auto"/>
                    <w:left w:val="none" w:sz="0" w:space="0" w:color="auto"/>
                    <w:bottom w:val="none" w:sz="0" w:space="0" w:color="auto"/>
                    <w:right w:val="none" w:sz="0" w:space="0" w:color="auto"/>
                  </w:divBdr>
                  <w:divsChild>
                    <w:div w:id="487285298">
                      <w:marLeft w:val="0"/>
                      <w:marRight w:val="0"/>
                      <w:marTop w:val="0"/>
                      <w:marBottom w:val="0"/>
                      <w:divBdr>
                        <w:top w:val="none" w:sz="0" w:space="0" w:color="auto"/>
                        <w:left w:val="none" w:sz="0" w:space="0" w:color="auto"/>
                        <w:bottom w:val="none" w:sz="0" w:space="0" w:color="auto"/>
                        <w:right w:val="none" w:sz="0" w:space="0" w:color="auto"/>
                      </w:divBdr>
                      <w:divsChild>
                        <w:div w:id="260573142">
                          <w:marLeft w:val="0"/>
                          <w:marRight w:val="0"/>
                          <w:marTop w:val="0"/>
                          <w:marBottom w:val="0"/>
                          <w:divBdr>
                            <w:top w:val="none" w:sz="0" w:space="0" w:color="auto"/>
                            <w:left w:val="none" w:sz="0" w:space="0" w:color="auto"/>
                            <w:bottom w:val="none" w:sz="0" w:space="0" w:color="auto"/>
                            <w:right w:val="none" w:sz="0" w:space="0" w:color="auto"/>
                          </w:divBdr>
                          <w:divsChild>
                            <w:div w:id="1621573103">
                              <w:marLeft w:val="0"/>
                              <w:marRight w:val="0"/>
                              <w:marTop w:val="0"/>
                              <w:marBottom w:val="0"/>
                              <w:divBdr>
                                <w:top w:val="none" w:sz="0" w:space="0" w:color="auto"/>
                                <w:left w:val="none" w:sz="0" w:space="0" w:color="auto"/>
                                <w:bottom w:val="none" w:sz="0" w:space="0" w:color="auto"/>
                                <w:right w:val="none" w:sz="0" w:space="0" w:color="auto"/>
                              </w:divBdr>
                              <w:divsChild>
                                <w:div w:id="10936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32682">
      <w:bodyDiv w:val="1"/>
      <w:marLeft w:val="0"/>
      <w:marRight w:val="0"/>
      <w:marTop w:val="0"/>
      <w:marBottom w:val="0"/>
      <w:divBdr>
        <w:top w:val="none" w:sz="0" w:space="0" w:color="auto"/>
        <w:left w:val="none" w:sz="0" w:space="0" w:color="auto"/>
        <w:bottom w:val="none" w:sz="0" w:space="0" w:color="auto"/>
        <w:right w:val="none" w:sz="0" w:space="0" w:color="auto"/>
      </w:divBdr>
      <w:divsChild>
        <w:div w:id="2060854254">
          <w:marLeft w:val="0"/>
          <w:marRight w:val="0"/>
          <w:marTop w:val="3525"/>
          <w:marBottom w:val="450"/>
          <w:divBdr>
            <w:top w:val="none" w:sz="0" w:space="0" w:color="auto"/>
            <w:left w:val="none" w:sz="0" w:space="0" w:color="auto"/>
            <w:bottom w:val="none" w:sz="0" w:space="0" w:color="auto"/>
            <w:right w:val="none" w:sz="0" w:space="0" w:color="auto"/>
          </w:divBdr>
          <w:divsChild>
            <w:div w:id="5302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8917">
      <w:bodyDiv w:val="1"/>
      <w:marLeft w:val="0"/>
      <w:marRight w:val="0"/>
      <w:marTop w:val="0"/>
      <w:marBottom w:val="0"/>
      <w:divBdr>
        <w:top w:val="none" w:sz="0" w:space="0" w:color="auto"/>
        <w:left w:val="none" w:sz="0" w:space="0" w:color="auto"/>
        <w:bottom w:val="none" w:sz="0" w:space="0" w:color="auto"/>
        <w:right w:val="none" w:sz="0" w:space="0" w:color="auto"/>
      </w:divBdr>
      <w:divsChild>
        <w:div w:id="830488650">
          <w:marLeft w:val="0"/>
          <w:marRight w:val="0"/>
          <w:marTop w:val="0"/>
          <w:marBottom w:val="0"/>
          <w:divBdr>
            <w:top w:val="none" w:sz="0" w:space="0" w:color="auto"/>
            <w:left w:val="none" w:sz="0" w:space="0" w:color="auto"/>
            <w:bottom w:val="none" w:sz="0" w:space="0" w:color="auto"/>
            <w:right w:val="none" w:sz="0" w:space="0" w:color="auto"/>
          </w:divBdr>
          <w:divsChild>
            <w:div w:id="1159882470">
              <w:marLeft w:val="0"/>
              <w:marRight w:val="0"/>
              <w:marTop w:val="0"/>
              <w:marBottom w:val="0"/>
              <w:divBdr>
                <w:top w:val="none" w:sz="0" w:space="0" w:color="auto"/>
                <w:left w:val="none" w:sz="0" w:space="0" w:color="auto"/>
                <w:bottom w:val="none" w:sz="0" w:space="0" w:color="auto"/>
                <w:right w:val="none" w:sz="0" w:space="0" w:color="auto"/>
              </w:divBdr>
              <w:divsChild>
                <w:div w:id="1529678086">
                  <w:marLeft w:val="0"/>
                  <w:marRight w:val="0"/>
                  <w:marTop w:val="0"/>
                  <w:marBottom w:val="0"/>
                  <w:divBdr>
                    <w:top w:val="none" w:sz="0" w:space="0" w:color="auto"/>
                    <w:left w:val="none" w:sz="0" w:space="0" w:color="auto"/>
                    <w:bottom w:val="none" w:sz="0" w:space="0" w:color="auto"/>
                    <w:right w:val="none" w:sz="0" w:space="0" w:color="auto"/>
                  </w:divBdr>
                  <w:divsChild>
                    <w:div w:id="159277956">
                      <w:marLeft w:val="0"/>
                      <w:marRight w:val="0"/>
                      <w:marTop w:val="0"/>
                      <w:marBottom w:val="0"/>
                      <w:divBdr>
                        <w:top w:val="none" w:sz="0" w:space="0" w:color="auto"/>
                        <w:left w:val="none" w:sz="0" w:space="0" w:color="auto"/>
                        <w:bottom w:val="none" w:sz="0" w:space="0" w:color="auto"/>
                        <w:right w:val="none" w:sz="0" w:space="0" w:color="auto"/>
                      </w:divBdr>
                      <w:divsChild>
                        <w:div w:id="634944694">
                          <w:marLeft w:val="0"/>
                          <w:marRight w:val="0"/>
                          <w:marTop w:val="0"/>
                          <w:marBottom w:val="0"/>
                          <w:divBdr>
                            <w:top w:val="none" w:sz="0" w:space="0" w:color="auto"/>
                            <w:left w:val="none" w:sz="0" w:space="0" w:color="auto"/>
                            <w:bottom w:val="none" w:sz="0" w:space="0" w:color="auto"/>
                            <w:right w:val="none" w:sz="0" w:space="0" w:color="auto"/>
                          </w:divBdr>
                          <w:divsChild>
                            <w:div w:id="1558080831">
                              <w:marLeft w:val="0"/>
                              <w:marRight w:val="0"/>
                              <w:marTop w:val="0"/>
                              <w:marBottom w:val="0"/>
                              <w:divBdr>
                                <w:top w:val="none" w:sz="0" w:space="0" w:color="auto"/>
                                <w:left w:val="none" w:sz="0" w:space="0" w:color="auto"/>
                                <w:bottom w:val="none" w:sz="0" w:space="0" w:color="auto"/>
                                <w:right w:val="none" w:sz="0" w:space="0" w:color="auto"/>
                              </w:divBdr>
                              <w:divsChild>
                                <w:div w:id="5054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31226">
      <w:bodyDiv w:val="1"/>
      <w:marLeft w:val="0"/>
      <w:marRight w:val="0"/>
      <w:marTop w:val="0"/>
      <w:marBottom w:val="0"/>
      <w:divBdr>
        <w:top w:val="none" w:sz="0" w:space="0" w:color="auto"/>
        <w:left w:val="none" w:sz="0" w:space="0" w:color="auto"/>
        <w:bottom w:val="none" w:sz="0" w:space="0" w:color="auto"/>
        <w:right w:val="none" w:sz="0" w:space="0" w:color="auto"/>
      </w:divBdr>
      <w:divsChild>
        <w:div w:id="1237978529">
          <w:marLeft w:val="0"/>
          <w:marRight w:val="0"/>
          <w:marTop w:val="0"/>
          <w:marBottom w:val="0"/>
          <w:divBdr>
            <w:top w:val="none" w:sz="0" w:space="0" w:color="auto"/>
            <w:left w:val="none" w:sz="0" w:space="0" w:color="auto"/>
            <w:bottom w:val="none" w:sz="0" w:space="0" w:color="auto"/>
            <w:right w:val="none" w:sz="0" w:space="0" w:color="auto"/>
          </w:divBdr>
          <w:divsChild>
            <w:div w:id="1419401548">
              <w:marLeft w:val="0"/>
              <w:marRight w:val="0"/>
              <w:marTop w:val="0"/>
              <w:marBottom w:val="0"/>
              <w:divBdr>
                <w:top w:val="none" w:sz="0" w:space="0" w:color="auto"/>
                <w:left w:val="none" w:sz="0" w:space="0" w:color="auto"/>
                <w:bottom w:val="none" w:sz="0" w:space="0" w:color="auto"/>
                <w:right w:val="none" w:sz="0" w:space="0" w:color="auto"/>
              </w:divBdr>
              <w:divsChild>
                <w:div w:id="1852641370">
                  <w:marLeft w:val="0"/>
                  <w:marRight w:val="0"/>
                  <w:marTop w:val="0"/>
                  <w:marBottom w:val="0"/>
                  <w:divBdr>
                    <w:top w:val="none" w:sz="0" w:space="0" w:color="auto"/>
                    <w:left w:val="none" w:sz="0" w:space="0" w:color="auto"/>
                    <w:bottom w:val="none" w:sz="0" w:space="0" w:color="auto"/>
                    <w:right w:val="none" w:sz="0" w:space="0" w:color="auto"/>
                  </w:divBdr>
                  <w:divsChild>
                    <w:div w:id="1561667760">
                      <w:marLeft w:val="0"/>
                      <w:marRight w:val="0"/>
                      <w:marTop w:val="0"/>
                      <w:marBottom w:val="0"/>
                      <w:divBdr>
                        <w:top w:val="none" w:sz="0" w:space="0" w:color="auto"/>
                        <w:left w:val="none" w:sz="0" w:space="0" w:color="auto"/>
                        <w:bottom w:val="none" w:sz="0" w:space="0" w:color="auto"/>
                        <w:right w:val="none" w:sz="0" w:space="0" w:color="auto"/>
                      </w:divBdr>
                      <w:divsChild>
                        <w:div w:id="84310400">
                          <w:marLeft w:val="0"/>
                          <w:marRight w:val="0"/>
                          <w:marTop w:val="0"/>
                          <w:marBottom w:val="0"/>
                          <w:divBdr>
                            <w:top w:val="none" w:sz="0" w:space="0" w:color="auto"/>
                            <w:left w:val="none" w:sz="0" w:space="0" w:color="auto"/>
                            <w:bottom w:val="none" w:sz="0" w:space="0" w:color="auto"/>
                            <w:right w:val="none" w:sz="0" w:space="0" w:color="auto"/>
                          </w:divBdr>
                          <w:divsChild>
                            <w:div w:id="1646738516">
                              <w:marLeft w:val="0"/>
                              <w:marRight w:val="0"/>
                              <w:marTop w:val="0"/>
                              <w:marBottom w:val="0"/>
                              <w:divBdr>
                                <w:top w:val="none" w:sz="0" w:space="0" w:color="auto"/>
                                <w:left w:val="none" w:sz="0" w:space="0" w:color="auto"/>
                                <w:bottom w:val="none" w:sz="0" w:space="0" w:color="auto"/>
                                <w:right w:val="none" w:sz="0" w:space="0" w:color="auto"/>
                              </w:divBdr>
                              <w:divsChild>
                                <w:div w:id="3467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17660">
      <w:bodyDiv w:val="1"/>
      <w:marLeft w:val="0"/>
      <w:marRight w:val="0"/>
      <w:marTop w:val="0"/>
      <w:marBottom w:val="0"/>
      <w:divBdr>
        <w:top w:val="none" w:sz="0" w:space="0" w:color="auto"/>
        <w:left w:val="none" w:sz="0" w:space="0" w:color="auto"/>
        <w:bottom w:val="none" w:sz="0" w:space="0" w:color="auto"/>
        <w:right w:val="none" w:sz="0" w:space="0" w:color="auto"/>
      </w:divBdr>
      <w:divsChild>
        <w:div w:id="2115780589">
          <w:marLeft w:val="0"/>
          <w:marRight w:val="0"/>
          <w:marTop w:val="3525"/>
          <w:marBottom w:val="450"/>
          <w:divBdr>
            <w:top w:val="none" w:sz="0" w:space="0" w:color="auto"/>
            <w:left w:val="none" w:sz="0" w:space="0" w:color="auto"/>
            <w:bottom w:val="none" w:sz="0" w:space="0" w:color="auto"/>
            <w:right w:val="none" w:sz="0" w:space="0" w:color="auto"/>
          </w:divBdr>
          <w:divsChild>
            <w:div w:id="20667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9668">
      <w:bodyDiv w:val="1"/>
      <w:marLeft w:val="0"/>
      <w:marRight w:val="0"/>
      <w:marTop w:val="0"/>
      <w:marBottom w:val="0"/>
      <w:divBdr>
        <w:top w:val="none" w:sz="0" w:space="0" w:color="auto"/>
        <w:left w:val="none" w:sz="0" w:space="0" w:color="auto"/>
        <w:bottom w:val="none" w:sz="0" w:space="0" w:color="auto"/>
        <w:right w:val="none" w:sz="0" w:space="0" w:color="auto"/>
      </w:divBdr>
      <w:divsChild>
        <w:div w:id="1912614518">
          <w:marLeft w:val="0"/>
          <w:marRight w:val="0"/>
          <w:marTop w:val="0"/>
          <w:marBottom w:val="0"/>
          <w:divBdr>
            <w:top w:val="none" w:sz="0" w:space="0" w:color="auto"/>
            <w:left w:val="none" w:sz="0" w:space="0" w:color="auto"/>
            <w:bottom w:val="none" w:sz="0" w:space="0" w:color="auto"/>
            <w:right w:val="none" w:sz="0" w:space="0" w:color="auto"/>
          </w:divBdr>
          <w:divsChild>
            <w:div w:id="434902677">
              <w:marLeft w:val="0"/>
              <w:marRight w:val="0"/>
              <w:marTop w:val="0"/>
              <w:marBottom w:val="0"/>
              <w:divBdr>
                <w:top w:val="none" w:sz="0" w:space="0" w:color="auto"/>
                <w:left w:val="none" w:sz="0" w:space="0" w:color="auto"/>
                <w:bottom w:val="none" w:sz="0" w:space="0" w:color="auto"/>
                <w:right w:val="none" w:sz="0" w:space="0" w:color="auto"/>
              </w:divBdr>
              <w:divsChild>
                <w:div w:id="894049903">
                  <w:marLeft w:val="0"/>
                  <w:marRight w:val="0"/>
                  <w:marTop w:val="0"/>
                  <w:marBottom w:val="0"/>
                  <w:divBdr>
                    <w:top w:val="none" w:sz="0" w:space="0" w:color="auto"/>
                    <w:left w:val="none" w:sz="0" w:space="0" w:color="auto"/>
                    <w:bottom w:val="none" w:sz="0" w:space="0" w:color="auto"/>
                    <w:right w:val="none" w:sz="0" w:space="0" w:color="auto"/>
                  </w:divBdr>
                  <w:divsChild>
                    <w:div w:id="1904490188">
                      <w:marLeft w:val="0"/>
                      <w:marRight w:val="0"/>
                      <w:marTop w:val="0"/>
                      <w:marBottom w:val="0"/>
                      <w:divBdr>
                        <w:top w:val="none" w:sz="0" w:space="0" w:color="auto"/>
                        <w:left w:val="none" w:sz="0" w:space="0" w:color="auto"/>
                        <w:bottom w:val="none" w:sz="0" w:space="0" w:color="auto"/>
                        <w:right w:val="none" w:sz="0" w:space="0" w:color="auto"/>
                      </w:divBdr>
                      <w:divsChild>
                        <w:div w:id="1848934388">
                          <w:marLeft w:val="0"/>
                          <w:marRight w:val="0"/>
                          <w:marTop w:val="0"/>
                          <w:marBottom w:val="0"/>
                          <w:divBdr>
                            <w:top w:val="none" w:sz="0" w:space="0" w:color="auto"/>
                            <w:left w:val="none" w:sz="0" w:space="0" w:color="auto"/>
                            <w:bottom w:val="none" w:sz="0" w:space="0" w:color="auto"/>
                            <w:right w:val="none" w:sz="0" w:space="0" w:color="auto"/>
                          </w:divBdr>
                          <w:divsChild>
                            <w:div w:id="291903516">
                              <w:marLeft w:val="0"/>
                              <w:marRight w:val="0"/>
                              <w:marTop w:val="0"/>
                              <w:marBottom w:val="0"/>
                              <w:divBdr>
                                <w:top w:val="none" w:sz="0" w:space="0" w:color="auto"/>
                                <w:left w:val="none" w:sz="0" w:space="0" w:color="auto"/>
                                <w:bottom w:val="none" w:sz="0" w:space="0" w:color="auto"/>
                                <w:right w:val="none" w:sz="0" w:space="0" w:color="auto"/>
                              </w:divBdr>
                              <w:divsChild>
                                <w:div w:id="2081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157480">
      <w:bodyDiv w:val="1"/>
      <w:marLeft w:val="0"/>
      <w:marRight w:val="0"/>
      <w:marTop w:val="0"/>
      <w:marBottom w:val="0"/>
      <w:divBdr>
        <w:top w:val="none" w:sz="0" w:space="0" w:color="auto"/>
        <w:left w:val="none" w:sz="0" w:space="0" w:color="auto"/>
        <w:bottom w:val="none" w:sz="0" w:space="0" w:color="auto"/>
        <w:right w:val="none" w:sz="0" w:space="0" w:color="auto"/>
      </w:divBdr>
      <w:divsChild>
        <w:div w:id="1779443411">
          <w:marLeft w:val="0"/>
          <w:marRight w:val="0"/>
          <w:marTop w:val="0"/>
          <w:marBottom w:val="0"/>
          <w:divBdr>
            <w:top w:val="none" w:sz="0" w:space="0" w:color="auto"/>
            <w:left w:val="none" w:sz="0" w:space="0" w:color="auto"/>
            <w:bottom w:val="none" w:sz="0" w:space="0" w:color="auto"/>
            <w:right w:val="none" w:sz="0" w:space="0" w:color="auto"/>
          </w:divBdr>
          <w:divsChild>
            <w:div w:id="925530657">
              <w:marLeft w:val="0"/>
              <w:marRight w:val="0"/>
              <w:marTop w:val="0"/>
              <w:marBottom w:val="0"/>
              <w:divBdr>
                <w:top w:val="none" w:sz="0" w:space="0" w:color="auto"/>
                <w:left w:val="none" w:sz="0" w:space="0" w:color="auto"/>
                <w:bottom w:val="none" w:sz="0" w:space="0" w:color="auto"/>
                <w:right w:val="none" w:sz="0" w:space="0" w:color="auto"/>
              </w:divBdr>
              <w:divsChild>
                <w:div w:id="144244977">
                  <w:marLeft w:val="0"/>
                  <w:marRight w:val="0"/>
                  <w:marTop w:val="0"/>
                  <w:marBottom w:val="0"/>
                  <w:divBdr>
                    <w:top w:val="none" w:sz="0" w:space="0" w:color="auto"/>
                    <w:left w:val="none" w:sz="0" w:space="0" w:color="auto"/>
                    <w:bottom w:val="none" w:sz="0" w:space="0" w:color="auto"/>
                    <w:right w:val="none" w:sz="0" w:space="0" w:color="auto"/>
                  </w:divBdr>
                  <w:divsChild>
                    <w:div w:id="1001156336">
                      <w:marLeft w:val="0"/>
                      <w:marRight w:val="0"/>
                      <w:marTop w:val="0"/>
                      <w:marBottom w:val="0"/>
                      <w:divBdr>
                        <w:top w:val="none" w:sz="0" w:space="0" w:color="auto"/>
                        <w:left w:val="none" w:sz="0" w:space="0" w:color="auto"/>
                        <w:bottom w:val="none" w:sz="0" w:space="0" w:color="auto"/>
                        <w:right w:val="none" w:sz="0" w:space="0" w:color="auto"/>
                      </w:divBdr>
                      <w:divsChild>
                        <w:div w:id="1966042131">
                          <w:marLeft w:val="0"/>
                          <w:marRight w:val="0"/>
                          <w:marTop w:val="0"/>
                          <w:marBottom w:val="0"/>
                          <w:divBdr>
                            <w:top w:val="none" w:sz="0" w:space="0" w:color="auto"/>
                            <w:left w:val="none" w:sz="0" w:space="0" w:color="auto"/>
                            <w:bottom w:val="none" w:sz="0" w:space="0" w:color="auto"/>
                            <w:right w:val="none" w:sz="0" w:space="0" w:color="auto"/>
                          </w:divBdr>
                          <w:divsChild>
                            <w:div w:id="791903601">
                              <w:marLeft w:val="0"/>
                              <w:marRight w:val="0"/>
                              <w:marTop w:val="0"/>
                              <w:marBottom w:val="0"/>
                              <w:divBdr>
                                <w:top w:val="none" w:sz="0" w:space="0" w:color="auto"/>
                                <w:left w:val="none" w:sz="0" w:space="0" w:color="auto"/>
                                <w:bottom w:val="none" w:sz="0" w:space="0" w:color="auto"/>
                                <w:right w:val="none" w:sz="0" w:space="0" w:color="auto"/>
                              </w:divBdr>
                              <w:divsChild>
                                <w:div w:id="1255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9894">
      <w:bodyDiv w:val="1"/>
      <w:marLeft w:val="0"/>
      <w:marRight w:val="0"/>
      <w:marTop w:val="0"/>
      <w:marBottom w:val="0"/>
      <w:divBdr>
        <w:top w:val="none" w:sz="0" w:space="0" w:color="auto"/>
        <w:left w:val="none" w:sz="0" w:space="0" w:color="auto"/>
        <w:bottom w:val="none" w:sz="0" w:space="0" w:color="auto"/>
        <w:right w:val="none" w:sz="0" w:space="0" w:color="auto"/>
      </w:divBdr>
      <w:divsChild>
        <w:div w:id="1551766863">
          <w:marLeft w:val="0"/>
          <w:marRight w:val="0"/>
          <w:marTop w:val="0"/>
          <w:marBottom w:val="0"/>
          <w:divBdr>
            <w:top w:val="none" w:sz="0" w:space="0" w:color="auto"/>
            <w:left w:val="none" w:sz="0" w:space="0" w:color="auto"/>
            <w:bottom w:val="none" w:sz="0" w:space="0" w:color="auto"/>
            <w:right w:val="none" w:sz="0" w:space="0" w:color="auto"/>
          </w:divBdr>
          <w:divsChild>
            <w:div w:id="895894652">
              <w:marLeft w:val="0"/>
              <w:marRight w:val="0"/>
              <w:marTop w:val="0"/>
              <w:marBottom w:val="0"/>
              <w:divBdr>
                <w:top w:val="none" w:sz="0" w:space="0" w:color="auto"/>
                <w:left w:val="none" w:sz="0" w:space="0" w:color="auto"/>
                <w:bottom w:val="none" w:sz="0" w:space="0" w:color="auto"/>
                <w:right w:val="none" w:sz="0" w:space="0" w:color="auto"/>
              </w:divBdr>
              <w:divsChild>
                <w:div w:id="897134773">
                  <w:marLeft w:val="0"/>
                  <w:marRight w:val="0"/>
                  <w:marTop w:val="0"/>
                  <w:marBottom w:val="0"/>
                  <w:divBdr>
                    <w:top w:val="none" w:sz="0" w:space="0" w:color="auto"/>
                    <w:left w:val="none" w:sz="0" w:space="0" w:color="auto"/>
                    <w:bottom w:val="none" w:sz="0" w:space="0" w:color="auto"/>
                    <w:right w:val="none" w:sz="0" w:space="0" w:color="auto"/>
                  </w:divBdr>
                  <w:divsChild>
                    <w:div w:id="1033460617">
                      <w:marLeft w:val="0"/>
                      <w:marRight w:val="0"/>
                      <w:marTop w:val="0"/>
                      <w:marBottom w:val="0"/>
                      <w:divBdr>
                        <w:top w:val="none" w:sz="0" w:space="0" w:color="auto"/>
                        <w:left w:val="none" w:sz="0" w:space="0" w:color="auto"/>
                        <w:bottom w:val="none" w:sz="0" w:space="0" w:color="auto"/>
                        <w:right w:val="none" w:sz="0" w:space="0" w:color="auto"/>
                      </w:divBdr>
                      <w:divsChild>
                        <w:div w:id="385882295">
                          <w:marLeft w:val="0"/>
                          <w:marRight w:val="0"/>
                          <w:marTop w:val="0"/>
                          <w:marBottom w:val="0"/>
                          <w:divBdr>
                            <w:top w:val="none" w:sz="0" w:space="0" w:color="auto"/>
                            <w:left w:val="none" w:sz="0" w:space="0" w:color="auto"/>
                            <w:bottom w:val="none" w:sz="0" w:space="0" w:color="auto"/>
                            <w:right w:val="none" w:sz="0" w:space="0" w:color="auto"/>
                          </w:divBdr>
                          <w:divsChild>
                            <w:div w:id="1283070475">
                              <w:marLeft w:val="0"/>
                              <w:marRight w:val="0"/>
                              <w:marTop w:val="0"/>
                              <w:marBottom w:val="0"/>
                              <w:divBdr>
                                <w:top w:val="none" w:sz="0" w:space="0" w:color="auto"/>
                                <w:left w:val="none" w:sz="0" w:space="0" w:color="auto"/>
                                <w:bottom w:val="none" w:sz="0" w:space="0" w:color="auto"/>
                                <w:right w:val="none" w:sz="0" w:space="0" w:color="auto"/>
                              </w:divBdr>
                              <w:divsChild>
                                <w:div w:id="19740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senomaty@iol.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ssenomat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7743</Words>
  <Characters>45687</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Jana Macáková</cp:lastModifiedBy>
  <cp:revision>2</cp:revision>
  <cp:lastPrinted>2021-01-26T14:57:00Z</cp:lastPrinted>
  <dcterms:created xsi:type="dcterms:W3CDTF">2025-08-11T12:34:00Z</dcterms:created>
  <dcterms:modified xsi:type="dcterms:W3CDTF">2025-08-11T12:34:00Z</dcterms:modified>
</cp:coreProperties>
</file>